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8269DC" w14:textId="77777777" w:rsidR="00C86B10" w:rsidRPr="00CA1639" w:rsidRDefault="00C86B10" w:rsidP="00C86B10">
      <w:pPr>
        <w:spacing w:before="280"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color w:val="4A86E8"/>
          <w:sz w:val="24"/>
          <w:szCs w:val="24"/>
        </w:rPr>
        <w:t xml:space="preserve">                                                        </w:t>
      </w:r>
      <w:r w:rsidRPr="00CA1639">
        <w:rPr>
          <w:rFonts w:ascii="Times New Roman" w:eastAsia="Times New Roman" w:hAnsi="Times New Roman"/>
          <w:b/>
          <w:sz w:val="24"/>
          <w:szCs w:val="24"/>
        </w:rPr>
        <w:t>ОБҐРУНТУВАННЯ</w:t>
      </w:r>
    </w:p>
    <w:p w14:paraId="4B2411F6" w14:textId="77777777" w:rsidR="00C86B10" w:rsidRDefault="00C86B10" w:rsidP="00C86B1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CA1639">
        <w:rPr>
          <w:rFonts w:ascii="Times New Roman" w:eastAsia="Times New Roman" w:hAnsi="Times New Roman"/>
          <w:sz w:val="24"/>
          <w:szCs w:val="24"/>
        </w:rPr>
        <w:t xml:space="preserve">технічних та якісних характеристик </w:t>
      </w:r>
      <w:r w:rsidRPr="00CA1639">
        <w:rPr>
          <w:rFonts w:ascii="Times New Roman" w:eastAsia="Times New Roman" w:hAnsi="Times New Roman"/>
          <w:bCs/>
          <w:sz w:val="24"/>
          <w:szCs w:val="24"/>
        </w:rPr>
        <w:t>закупівлі</w:t>
      </w:r>
      <w:r w:rsidRPr="00CA1639">
        <w:rPr>
          <w:rFonts w:ascii="Times New Roman" w:eastAsia="Times New Roman" w:hAnsi="Times New Roman"/>
          <w:b/>
          <w:sz w:val="24"/>
          <w:szCs w:val="24"/>
        </w:rPr>
        <w:t xml:space="preserve">, </w:t>
      </w:r>
      <w:r w:rsidRPr="00CA1639">
        <w:rPr>
          <w:rFonts w:ascii="Times New Roman" w:eastAsia="Times New Roman" w:hAnsi="Times New Roman"/>
          <w:sz w:val="24"/>
          <w:szCs w:val="24"/>
        </w:rPr>
        <w:t>розміру бюджетного призначення, очікуваної вартості предмета закупівлі</w:t>
      </w:r>
    </w:p>
    <w:p w14:paraId="41D1D991" w14:textId="77777777" w:rsidR="00C86B10" w:rsidRDefault="00C86B10" w:rsidP="00C86B1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2A94694B" w14:textId="77777777" w:rsidR="00C86B10" w:rsidRPr="00406E8B" w:rsidRDefault="00C86B10" w:rsidP="00C86B1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u w:val="single"/>
        </w:rPr>
      </w:pPr>
      <w:r w:rsidRPr="00CA1639">
        <w:rPr>
          <w:rFonts w:ascii="Times New Roman" w:eastAsia="Times New Roman" w:hAnsi="Times New Roman"/>
          <w:i/>
          <w:sz w:val="24"/>
          <w:szCs w:val="24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1A981F04" w14:textId="77777777" w:rsidR="00C86B10" w:rsidRDefault="00C86B10" w:rsidP="00C86B10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</w:p>
    <w:p w14:paraId="37A81B01" w14:textId="77777777" w:rsidR="0031746C" w:rsidRDefault="00C86B10" w:rsidP="00C86B1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CA1639">
        <w:rPr>
          <w:rFonts w:ascii="Times New Roman" w:eastAsia="Times New Roman" w:hAnsi="Times New Roman"/>
          <w:b/>
          <w:sz w:val="24"/>
          <w:szCs w:val="24"/>
        </w:rPr>
        <w:t>Найменування</w:t>
      </w:r>
      <w:r>
        <w:rPr>
          <w:rFonts w:ascii="Times New Roman" w:eastAsia="Times New Roman" w:hAnsi="Times New Roman"/>
          <w:b/>
          <w:sz w:val="24"/>
          <w:szCs w:val="24"/>
        </w:rPr>
        <w:t xml:space="preserve">: </w:t>
      </w:r>
      <w:r w:rsidRPr="00406E8B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Новгород-Сіверська міська рада Чернігівської області</w:t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. </w:t>
      </w:r>
    </w:p>
    <w:p w14:paraId="58EA9BD7" w14:textId="25C953FF" w:rsidR="00C86B10" w:rsidRDefault="00C86B10" w:rsidP="00C86B10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М</w:t>
      </w:r>
      <w:r w:rsidRPr="00CA1639">
        <w:rPr>
          <w:rFonts w:ascii="Times New Roman" w:eastAsia="Times New Roman" w:hAnsi="Times New Roman"/>
          <w:b/>
          <w:sz w:val="24"/>
          <w:szCs w:val="24"/>
        </w:rPr>
        <w:t>ісцезнаходження</w:t>
      </w:r>
      <w:r>
        <w:rPr>
          <w:rFonts w:ascii="Times New Roman" w:eastAsia="Times New Roman" w:hAnsi="Times New Roman"/>
          <w:b/>
          <w:sz w:val="24"/>
          <w:szCs w:val="24"/>
        </w:rPr>
        <w:t>:</w:t>
      </w:r>
      <w:r w:rsidRPr="00CA1639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406E8B">
        <w:rPr>
          <w:rFonts w:ascii="Times New Roman" w:eastAsia="Times New Roman" w:hAnsi="Times New Roman"/>
          <w:bCs/>
          <w:sz w:val="24"/>
          <w:szCs w:val="24"/>
        </w:rPr>
        <w:t>16000, Чернігівська область, Новгород-Сіверський р-н, м. Новгород-Сіверський, вул. Захисників України, будинок 2.</w:t>
      </w:r>
    </w:p>
    <w:p w14:paraId="3B697A92" w14:textId="77777777" w:rsidR="00C86B10" w:rsidRPr="00406E8B" w:rsidRDefault="00C86B10" w:rsidP="00C86B10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І</w:t>
      </w:r>
      <w:r w:rsidRPr="00CA1639">
        <w:rPr>
          <w:rFonts w:ascii="Times New Roman" w:eastAsia="Times New Roman" w:hAnsi="Times New Roman"/>
          <w:b/>
          <w:sz w:val="24"/>
          <w:szCs w:val="24"/>
        </w:rPr>
        <w:t>дентифікаційний код замовника в Єдиному державному реєстрі юридичних осіб, фізичних осіб — підприємців та громадських формувань</w:t>
      </w:r>
      <w:r>
        <w:rPr>
          <w:rFonts w:ascii="Times New Roman" w:eastAsia="Times New Roman" w:hAnsi="Times New Roman"/>
          <w:b/>
          <w:sz w:val="24"/>
          <w:szCs w:val="24"/>
        </w:rPr>
        <w:t xml:space="preserve">: </w:t>
      </w:r>
      <w:r w:rsidRPr="00406E8B">
        <w:rPr>
          <w:rFonts w:ascii="Times New Roman" w:eastAsia="Times New Roman" w:hAnsi="Times New Roman"/>
          <w:sz w:val="24"/>
          <w:szCs w:val="24"/>
        </w:rPr>
        <w:t>04061978</w:t>
      </w:r>
    </w:p>
    <w:p w14:paraId="5890095B" w14:textId="77777777" w:rsidR="00C86B10" w:rsidRPr="003B13A9" w:rsidRDefault="00C86B10" w:rsidP="00C86B10">
      <w:pPr>
        <w:shd w:val="clear" w:color="auto" w:fill="FFFFFF"/>
        <w:spacing w:after="0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К</w:t>
      </w:r>
      <w:r w:rsidRPr="00CA1639">
        <w:rPr>
          <w:rFonts w:ascii="Times New Roman" w:eastAsia="Times New Roman" w:hAnsi="Times New Roman"/>
          <w:b/>
          <w:sz w:val="24"/>
          <w:szCs w:val="24"/>
        </w:rPr>
        <w:t>атегорія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замовника</w:t>
      </w:r>
      <w:r w:rsidRPr="00CA1639">
        <w:rPr>
          <w:rFonts w:ascii="Times New Roman" w:eastAsia="Times New Roman" w:hAnsi="Times New Roman"/>
          <w:b/>
          <w:sz w:val="24"/>
          <w:szCs w:val="24"/>
        </w:rPr>
        <w:t>:</w:t>
      </w:r>
      <w:r w:rsidRPr="00CA1639">
        <w:rPr>
          <w:rFonts w:ascii="Times New Roman" w:eastAsia="Times New Roman" w:hAnsi="Times New Roman"/>
          <w:bCs/>
          <w:sz w:val="24"/>
          <w:szCs w:val="24"/>
          <w:lang w:eastAsia="uk-UA"/>
        </w:rPr>
        <w:t xml:space="preserve"> Орган державної влади, місцевого самоврядування або правоохоронний орган.</w:t>
      </w:r>
    </w:p>
    <w:p w14:paraId="0EE54564" w14:textId="77777777" w:rsidR="00C86B10" w:rsidRDefault="00C86B10" w:rsidP="00C86B1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A1639">
        <w:rPr>
          <w:rFonts w:ascii="Times New Roman" w:eastAsia="Times New Roman" w:hAnsi="Times New Roman"/>
          <w:b/>
          <w:color w:val="000000"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CA1639">
        <w:rPr>
          <w:rFonts w:ascii="Times New Roman" w:eastAsia="Times New Roman" w:hAnsi="Times New Roman"/>
          <w:sz w:val="24"/>
          <w:szCs w:val="24"/>
        </w:rPr>
        <w:t xml:space="preserve"> </w:t>
      </w:r>
      <w:r w:rsidR="00856167">
        <w:rPr>
          <w:rFonts w:ascii="Times New Roman" w:eastAsia="Times New Roman" w:hAnsi="Times New Roman"/>
          <w:sz w:val="24"/>
          <w:szCs w:val="24"/>
        </w:rPr>
        <w:t xml:space="preserve"> </w:t>
      </w:r>
      <w:r w:rsidR="00792077" w:rsidRPr="002618BB">
        <w:rPr>
          <w:rFonts w:ascii="Times New Roman" w:eastAsia="Times New Roman" w:hAnsi="Times New Roman"/>
          <w:bCs/>
          <w:sz w:val="24"/>
          <w:szCs w:val="24"/>
          <w:lang w:val="ru-RU"/>
        </w:rPr>
        <w:t xml:space="preserve">72410000-7 </w:t>
      </w:r>
      <w:proofErr w:type="spellStart"/>
      <w:r w:rsidR="00792077" w:rsidRPr="002618BB">
        <w:rPr>
          <w:rFonts w:ascii="Times New Roman" w:eastAsia="Times New Roman" w:hAnsi="Times New Roman"/>
          <w:bCs/>
          <w:sz w:val="24"/>
          <w:szCs w:val="24"/>
          <w:lang w:val="ru-RU"/>
        </w:rPr>
        <w:t>Послуги</w:t>
      </w:r>
      <w:proofErr w:type="spellEnd"/>
      <w:r w:rsidR="00792077" w:rsidRPr="002618BB">
        <w:rPr>
          <w:rFonts w:ascii="Times New Roman" w:eastAsia="Times New Roman" w:hAnsi="Times New Roman"/>
          <w:bCs/>
          <w:sz w:val="24"/>
          <w:szCs w:val="24"/>
          <w:lang w:val="ru-RU"/>
        </w:rPr>
        <w:t xml:space="preserve"> </w:t>
      </w:r>
      <w:proofErr w:type="spellStart"/>
      <w:r w:rsidR="00792077" w:rsidRPr="002618BB">
        <w:rPr>
          <w:rFonts w:ascii="Times New Roman" w:eastAsia="Times New Roman" w:hAnsi="Times New Roman"/>
          <w:bCs/>
          <w:sz w:val="24"/>
          <w:szCs w:val="24"/>
          <w:lang w:val="ru-RU"/>
        </w:rPr>
        <w:t>провайдерів</w:t>
      </w:r>
      <w:proofErr w:type="spellEnd"/>
      <w:r w:rsidR="00792077" w:rsidRPr="002618BB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</w:t>
      </w:r>
      <w:r w:rsidR="00792077" w:rsidRPr="00792077">
        <w:rPr>
          <w:rFonts w:ascii="Times New Roman" w:eastAsia="Times New Roman" w:hAnsi="Times New Roman"/>
          <w:b/>
          <w:sz w:val="24"/>
          <w:szCs w:val="24"/>
        </w:rPr>
        <w:t>(</w:t>
      </w:r>
      <w:r w:rsidR="00792077" w:rsidRPr="00792077">
        <w:rPr>
          <w:rFonts w:ascii="Times New Roman" w:eastAsia="Times New Roman" w:hAnsi="Times New Roman"/>
          <w:bCs/>
          <w:sz w:val="24"/>
          <w:szCs w:val="24"/>
        </w:rPr>
        <w:t>к</w:t>
      </w:r>
      <w:r w:rsidR="00792077" w:rsidRPr="002618BB">
        <w:rPr>
          <w:rFonts w:ascii="Times New Roman" w:eastAsia="Times New Roman" w:hAnsi="Times New Roman"/>
          <w:bCs/>
          <w:sz w:val="24"/>
          <w:szCs w:val="24"/>
          <w:lang w:val="ru-RU"/>
        </w:rPr>
        <w:t>од ДК 021:2015</w:t>
      </w:r>
      <w:r w:rsidR="00792077" w:rsidRPr="00792077">
        <w:rPr>
          <w:rFonts w:ascii="Times New Roman" w:eastAsia="Times New Roman" w:hAnsi="Times New Roman"/>
          <w:bCs/>
          <w:sz w:val="24"/>
          <w:szCs w:val="24"/>
        </w:rPr>
        <w:t>)</w:t>
      </w:r>
      <w:r w:rsidR="00792077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792077" w:rsidRPr="00792077">
        <w:rPr>
          <w:rFonts w:ascii="Times New Roman" w:eastAsia="Times New Roman" w:hAnsi="Times New Roman"/>
          <w:sz w:val="24"/>
          <w:szCs w:val="24"/>
        </w:rPr>
        <w:t>Послуги з надання доступу</w:t>
      </w:r>
    </w:p>
    <w:p w14:paraId="00000009" w14:textId="2B3B4375" w:rsidR="00181C99" w:rsidRPr="0017235B" w:rsidRDefault="00792077" w:rsidP="00C86B1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92077">
        <w:rPr>
          <w:rFonts w:ascii="Times New Roman" w:eastAsia="Times New Roman" w:hAnsi="Times New Roman"/>
          <w:sz w:val="24"/>
          <w:szCs w:val="24"/>
        </w:rPr>
        <w:t>до мережі Інтернет</w:t>
      </w:r>
      <w:r w:rsidR="00C86B1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DD3803" w:rsidRPr="0017235B">
        <w:rPr>
          <w:rFonts w:ascii="Times New Roman" w:eastAsia="Times New Roman" w:hAnsi="Times New Roman"/>
          <w:sz w:val="24"/>
          <w:szCs w:val="24"/>
        </w:rPr>
        <w:t xml:space="preserve"> </w:t>
      </w:r>
      <w:r w:rsidR="002618BB" w:rsidRPr="002618BB">
        <w:rPr>
          <w:rFonts w:ascii="Times New Roman" w:eastAsia="Times New Roman" w:hAnsi="Times New Roman"/>
          <w:sz w:val="24"/>
          <w:szCs w:val="24"/>
        </w:rPr>
        <w:t>UA-2025-12-19-013692-a</w:t>
      </w:r>
      <w:r w:rsidR="002618BB">
        <w:rPr>
          <w:rFonts w:ascii="Times New Roman" w:eastAsia="Times New Roman" w:hAnsi="Times New Roman"/>
          <w:sz w:val="24"/>
          <w:szCs w:val="24"/>
        </w:rPr>
        <w:t>.</w:t>
      </w:r>
      <w:bookmarkStart w:id="0" w:name="_GoBack"/>
      <w:bookmarkEnd w:id="0"/>
    </w:p>
    <w:p w14:paraId="0000000A" w14:textId="03C91240" w:rsidR="00181C99" w:rsidRPr="0017235B" w:rsidRDefault="00636FAE">
      <w:pPr>
        <w:spacing w:before="280" w:after="28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7235B">
        <w:rPr>
          <w:rFonts w:ascii="Times New Roman" w:eastAsia="Times New Roman" w:hAnsi="Times New Roman"/>
          <w:b/>
          <w:sz w:val="24"/>
          <w:szCs w:val="24"/>
        </w:rPr>
        <w:t>Розмір бюджетного призначення:</w:t>
      </w:r>
      <w:r w:rsidR="00194D74" w:rsidRPr="0017235B">
        <w:rPr>
          <w:rFonts w:ascii="Times New Roman" w:eastAsia="Times New Roman" w:hAnsi="Times New Roman"/>
          <w:sz w:val="24"/>
          <w:szCs w:val="24"/>
        </w:rPr>
        <w:t xml:space="preserve"> згідно з</w:t>
      </w:r>
      <w:r w:rsidR="00194D74" w:rsidRPr="0017235B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="00194D74" w:rsidRPr="0017235B">
        <w:rPr>
          <w:rFonts w:ascii="Times New Roman" w:eastAsia="Times New Roman" w:hAnsi="Times New Roman"/>
          <w:sz w:val="24"/>
          <w:szCs w:val="24"/>
        </w:rPr>
        <w:t>кошторисними призначеннями на 202</w:t>
      </w:r>
      <w:r w:rsidR="00C86B10">
        <w:rPr>
          <w:rFonts w:ascii="Times New Roman" w:eastAsia="Times New Roman" w:hAnsi="Times New Roman"/>
          <w:sz w:val="24"/>
          <w:szCs w:val="24"/>
        </w:rPr>
        <w:t>6</w:t>
      </w:r>
      <w:r w:rsidR="00194D74" w:rsidRPr="0017235B">
        <w:rPr>
          <w:rFonts w:ascii="Times New Roman" w:eastAsia="Times New Roman" w:hAnsi="Times New Roman"/>
          <w:sz w:val="24"/>
          <w:szCs w:val="24"/>
        </w:rPr>
        <w:t xml:space="preserve"> рік. </w:t>
      </w:r>
    </w:p>
    <w:p w14:paraId="37710002" w14:textId="6F5C0065" w:rsidR="008A2C52" w:rsidRPr="008A2C52" w:rsidRDefault="00636FAE" w:rsidP="008A2C5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bookmarkStart w:id="1" w:name="_heading=h.3znysh7" w:colFirst="0" w:colLast="0"/>
      <w:bookmarkEnd w:id="1"/>
      <w:r w:rsidRPr="0017235B">
        <w:rPr>
          <w:rFonts w:ascii="Times New Roman" w:eastAsia="Times New Roman" w:hAnsi="Times New Roman"/>
          <w:b/>
          <w:sz w:val="24"/>
          <w:szCs w:val="24"/>
        </w:rPr>
        <w:t>Очікувана вартість та обґрунтування очікуваної вартості предмета закупівлі:</w:t>
      </w:r>
      <w:r w:rsidR="00194D74" w:rsidRPr="0017235B">
        <w:rPr>
          <w:rFonts w:ascii="Times New Roman" w:eastAsia="Times New Roman" w:hAnsi="Times New Roman"/>
          <w:sz w:val="24"/>
          <w:szCs w:val="24"/>
        </w:rPr>
        <w:t xml:space="preserve"> </w:t>
      </w:r>
      <w:r w:rsidRPr="0017235B">
        <w:rPr>
          <w:rFonts w:ascii="Times New Roman" w:eastAsia="Times New Roman" w:hAnsi="Times New Roman"/>
          <w:sz w:val="24"/>
          <w:szCs w:val="24"/>
        </w:rPr>
        <w:t xml:space="preserve"> </w:t>
      </w:r>
      <w:r w:rsidR="00C86B10">
        <w:rPr>
          <w:rFonts w:ascii="Times New Roman" w:eastAsia="Times New Roman" w:hAnsi="Times New Roman"/>
          <w:sz w:val="24"/>
          <w:szCs w:val="24"/>
        </w:rPr>
        <w:t>9</w:t>
      </w:r>
      <w:r w:rsidR="00D55B61">
        <w:rPr>
          <w:rFonts w:ascii="Times New Roman" w:eastAsia="Times New Roman" w:hAnsi="Times New Roman"/>
          <w:sz w:val="24"/>
          <w:szCs w:val="24"/>
        </w:rPr>
        <w:t>3 6</w:t>
      </w:r>
      <w:r w:rsidR="00C86B10">
        <w:rPr>
          <w:rFonts w:ascii="Times New Roman" w:eastAsia="Times New Roman" w:hAnsi="Times New Roman"/>
          <w:sz w:val="24"/>
          <w:szCs w:val="24"/>
        </w:rPr>
        <w:t>00</w:t>
      </w:r>
      <w:r w:rsidR="00194D74" w:rsidRPr="0017235B">
        <w:rPr>
          <w:rFonts w:ascii="Times New Roman" w:eastAsia="Times New Roman" w:hAnsi="Times New Roman"/>
          <w:sz w:val="24"/>
          <w:szCs w:val="24"/>
        </w:rPr>
        <w:t>,</w:t>
      </w:r>
      <w:r w:rsidR="00CA259C">
        <w:rPr>
          <w:rFonts w:ascii="Times New Roman" w:eastAsia="Times New Roman" w:hAnsi="Times New Roman"/>
          <w:sz w:val="24"/>
          <w:szCs w:val="24"/>
        </w:rPr>
        <w:t>00</w:t>
      </w:r>
      <w:r w:rsidR="00194D74" w:rsidRPr="0017235B">
        <w:rPr>
          <w:rFonts w:ascii="Times New Roman" w:eastAsia="Times New Roman" w:hAnsi="Times New Roman"/>
          <w:sz w:val="24"/>
          <w:szCs w:val="24"/>
        </w:rPr>
        <w:t xml:space="preserve"> грн з ПДВ</w:t>
      </w:r>
      <w:r w:rsidR="00C86B10">
        <w:rPr>
          <w:rFonts w:ascii="Times New Roman" w:eastAsia="Times New Roman" w:hAnsi="Times New Roman"/>
          <w:sz w:val="24"/>
          <w:szCs w:val="24"/>
        </w:rPr>
        <w:t>.</w:t>
      </w:r>
      <w:r w:rsidR="008A2C52" w:rsidRPr="008A2C52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7B58090F" w14:textId="67BA76CA" w:rsidR="005D20C2" w:rsidRPr="00C80177" w:rsidRDefault="00C86B10" w:rsidP="005D20C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5D20C2" w:rsidRPr="00C80177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Очікувана вартість предмета закупівлі визначена (відповідно  до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від 18.02.2020 № 275)  на підставі комерційн</w:t>
      </w:r>
      <w:r w:rsidR="00850D81" w:rsidRPr="00C80177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их </w:t>
      </w:r>
      <w:r w:rsidR="005D20C2" w:rsidRPr="00C80177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пропозиці</w:t>
      </w:r>
      <w:r w:rsidR="00850D81" w:rsidRPr="00C80177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й</w:t>
      </w:r>
      <w:r w:rsidR="005D20C2" w:rsidRPr="00C80177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, отриман</w:t>
      </w:r>
      <w:r w:rsidR="00850D81" w:rsidRPr="00C80177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их</w:t>
      </w:r>
      <w:r w:rsidR="005D20C2" w:rsidRPr="00C80177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від потенційн</w:t>
      </w:r>
      <w:r w:rsidR="00850D81" w:rsidRPr="00C80177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их</w:t>
      </w:r>
      <w:r w:rsidR="005D20C2" w:rsidRPr="00C80177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постачальник</w:t>
      </w:r>
      <w:r w:rsidR="00850D81" w:rsidRPr="00C80177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ів</w:t>
      </w:r>
      <w:r w:rsidR="005D20C2" w:rsidRPr="00C80177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 ТОВ «</w:t>
      </w:r>
      <w:r w:rsidR="00610976" w:rsidRPr="00C80177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ВІНЕР ТЕЛЕКОМ</w:t>
      </w:r>
      <w:r w:rsidR="005D20C2" w:rsidRPr="00C80177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» (</w:t>
      </w:r>
      <w:r w:rsidR="00610976" w:rsidRPr="00C80177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вхід. </w:t>
      </w:r>
      <w:r w:rsidR="005D20C2" w:rsidRPr="00C80177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№ </w:t>
      </w:r>
      <w:r w:rsidR="00610976" w:rsidRPr="00C80177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5464/04-20</w:t>
      </w:r>
      <w:r w:rsidR="005D20C2" w:rsidRPr="00C80177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від </w:t>
      </w:r>
      <w:r w:rsidR="00610976" w:rsidRPr="00C80177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15</w:t>
      </w:r>
      <w:r w:rsidR="005D20C2" w:rsidRPr="00C80177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.12.2025 р.)</w:t>
      </w:r>
      <w:r w:rsidR="00610976" w:rsidRPr="00C80177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, АТ «Укртелеком» (вхід. № 5485/36 від 15.12.2025 р.), </w:t>
      </w:r>
      <w:r w:rsidR="00610976" w:rsidRPr="00C80177">
        <w:rPr>
          <w:rFonts w:ascii="Times New Roman" w:eastAsia="Times New Roman" w:hAnsi="Times New Roman"/>
          <w:sz w:val="24"/>
          <w:szCs w:val="24"/>
        </w:rPr>
        <w:t>а також використано інформацію отриману шляхом проведення усних ринкових консультацій (</w:t>
      </w:r>
      <w:r w:rsidR="00C80177" w:rsidRPr="00C80177">
        <w:rPr>
          <w:rFonts w:ascii="Times New Roman" w:eastAsia="Times New Roman" w:hAnsi="Times New Roman"/>
          <w:sz w:val="24"/>
          <w:szCs w:val="24"/>
        </w:rPr>
        <w:t>ТОВ «КП «ІНТЕРТЕЛЕКОМ»»).</w:t>
      </w:r>
    </w:p>
    <w:p w14:paraId="7B60792F" w14:textId="3EA23603" w:rsidR="005D20C2" w:rsidRDefault="005D20C2" w:rsidP="005D20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C80177">
        <w:rPr>
          <w:rFonts w:ascii="Times New Roman" w:hAnsi="Times New Roman"/>
          <w:sz w:val="24"/>
          <w:szCs w:val="24"/>
        </w:rPr>
        <w:t>Загальний обсяг закупівлі сформований виходячи з потреби Новгород-Сіверської міської територіальної громади</w:t>
      </w:r>
      <w:r w:rsidR="00C80177" w:rsidRPr="00C80177">
        <w:rPr>
          <w:rFonts w:ascii="Times New Roman" w:hAnsi="Times New Roman"/>
          <w:sz w:val="24"/>
          <w:szCs w:val="24"/>
        </w:rPr>
        <w:t xml:space="preserve"> у</w:t>
      </w:r>
      <w:r w:rsidRPr="00C80177">
        <w:rPr>
          <w:rFonts w:ascii="Times New Roman" w:hAnsi="Times New Roman"/>
          <w:sz w:val="24"/>
          <w:szCs w:val="24"/>
        </w:rPr>
        <w:t xml:space="preserve"> </w:t>
      </w:r>
      <w:r w:rsidR="00C80177" w:rsidRPr="00C80177">
        <w:rPr>
          <w:rFonts w:ascii="Times New Roman" w:hAnsi="Times New Roman"/>
          <w:sz w:val="24"/>
          <w:szCs w:val="24"/>
        </w:rPr>
        <w:t xml:space="preserve">забезпеченні </w:t>
      </w:r>
      <w:r w:rsidR="00D55B61">
        <w:rPr>
          <w:rFonts w:ascii="Times New Roman" w:hAnsi="Times New Roman"/>
          <w:sz w:val="24"/>
          <w:szCs w:val="24"/>
        </w:rPr>
        <w:t>адміністративних приміщень громади доступом до мережі Інтернет</w:t>
      </w:r>
      <w:r w:rsidRPr="00C80177">
        <w:rPr>
          <w:rFonts w:ascii="Times New Roman" w:hAnsi="Times New Roman"/>
          <w:sz w:val="24"/>
          <w:szCs w:val="24"/>
        </w:rPr>
        <w:t>,</w:t>
      </w:r>
      <w:r w:rsidRPr="00C80177">
        <w:rPr>
          <w:rFonts w:ascii="Times New Roman" w:eastAsia="Times New Roman" w:hAnsi="Times New Roman"/>
          <w:sz w:val="24"/>
          <w:szCs w:val="24"/>
        </w:rPr>
        <w:t xml:space="preserve"> на підставі службової записки</w:t>
      </w:r>
      <w:r w:rsidRPr="00C80177">
        <w:rPr>
          <w:rFonts w:ascii="Times New Roman" w:hAnsi="Times New Roman"/>
        </w:rPr>
        <w:t xml:space="preserve"> </w:t>
      </w:r>
      <w:r w:rsidRPr="00C80177">
        <w:rPr>
          <w:rFonts w:ascii="Times New Roman" w:eastAsia="Times New Roman" w:hAnsi="Times New Roman"/>
          <w:sz w:val="24"/>
          <w:szCs w:val="24"/>
        </w:rPr>
        <w:t xml:space="preserve">на проведення закупівлі </w:t>
      </w:r>
      <w:r w:rsidR="00C80177" w:rsidRPr="00C80177">
        <w:rPr>
          <w:rFonts w:ascii="Times New Roman" w:eastAsia="Times New Roman" w:hAnsi="Times New Roman"/>
          <w:sz w:val="24"/>
          <w:szCs w:val="24"/>
        </w:rPr>
        <w:t xml:space="preserve">головного спеціаліста з інформаційних технологій </w:t>
      </w:r>
      <w:r w:rsidRPr="00C80177">
        <w:rPr>
          <w:rFonts w:ascii="Times New Roman" w:eastAsia="Times New Roman" w:hAnsi="Times New Roman"/>
          <w:sz w:val="24"/>
          <w:szCs w:val="24"/>
        </w:rPr>
        <w:t>міської ради від 0</w:t>
      </w:r>
      <w:r w:rsidR="00C80177" w:rsidRPr="00C80177">
        <w:rPr>
          <w:rFonts w:ascii="Times New Roman" w:eastAsia="Times New Roman" w:hAnsi="Times New Roman"/>
          <w:sz w:val="24"/>
          <w:szCs w:val="24"/>
        </w:rPr>
        <w:t>9</w:t>
      </w:r>
      <w:r w:rsidRPr="00C80177">
        <w:rPr>
          <w:rFonts w:ascii="Times New Roman" w:eastAsia="Times New Roman" w:hAnsi="Times New Roman"/>
          <w:sz w:val="24"/>
          <w:szCs w:val="24"/>
        </w:rPr>
        <w:t>.12.2025 року.</w:t>
      </w:r>
      <w:r w:rsidRPr="000C33D1">
        <w:rPr>
          <w:rFonts w:ascii="Times New Roman" w:hAnsi="Times New Roman"/>
          <w:sz w:val="24"/>
          <w:szCs w:val="24"/>
        </w:rPr>
        <w:t xml:space="preserve"> </w:t>
      </w:r>
    </w:p>
    <w:p w14:paraId="00000014" w14:textId="3042D3F5" w:rsidR="00181C99" w:rsidRPr="0017235B" w:rsidRDefault="00181C99" w:rsidP="00C801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</w:p>
    <w:p w14:paraId="07FF9EC6" w14:textId="11667256" w:rsidR="008F59C1" w:rsidRDefault="00636FAE" w:rsidP="008F59C1">
      <w:pPr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17235B">
        <w:rPr>
          <w:rFonts w:ascii="Times New Roman" w:eastAsia="Times New Roman" w:hAnsi="Times New Roman"/>
          <w:b/>
          <w:sz w:val="24"/>
          <w:szCs w:val="24"/>
        </w:rPr>
        <w:t>Обґрунтування технічних</w:t>
      </w:r>
      <w:r w:rsidR="008F59C1">
        <w:rPr>
          <w:rFonts w:ascii="Times New Roman" w:eastAsia="Times New Roman" w:hAnsi="Times New Roman"/>
          <w:b/>
          <w:sz w:val="24"/>
          <w:szCs w:val="24"/>
        </w:rPr>
        <w:t xml:space="preserve"> та </w:t>
      </w:r>
      <w:r w:rsidRPr="0017235B">
        <w:rPr>
          <w:rFonts w:ascii="Times New Roman" w:eastAsia="Times New Roman" w:hAnsi="Times New Roman"/>
          <w:b/>
          <w:sz w:val="24"/>
          <w:szCs w:val="24"/>
        </w:rPr>
        <w:t>якісних характеристик</w:t>
      </w:r>
      <w:r w:rsidR="008F59C1">
        <w:rPr>
          <w:rFonts w:ascii="Times New Roman" w:eastAsia="Times New Roman" w:hAnsi="Times New Roman"/>
          <w:b/>
          <w:sz w:val="24"/>
          <w:szCs w:val="24"/>
        </w:rPr>
        <w:t xml:space="preserve"> предмета закупівлі:</w:t>
      </w:r>
      <w:r w:rsidRPr="0017235B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bookmarkStart w:id="2" w:name="_heading=h.1fob9te" w:colFirst="0" w:colLast="0"/>
      <w:bookmarkEnd w:id="2"/>
    </w:p>
    <w:p w14:paraId="42252E7C" w14:textId="77777777" w:rsidR="00D125AC" w:rsidRPr="00D125AC" w:rsidRDefault="00D125AC" w:rsidP="00D125AC">
      <w:pPr>
        <w:pBdr>
          <w:top w:val="nil"/>
          <w:left w:val="nil"/>
          <w:bottom w:val="nil"/>
          <w:right w:val="nil"/>
          <w:between w:val="nil"/>
        </w:pBdr>
        <w:suppressAutoHyphens/>
        <w:spacing w:before="240" w:after="0" w:line="24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/>
          <w:b/>
          <w:bCs/>
          <w:iCs/>
          <w:color w:val="000000"/>
          <w:position w:val="-1"/>
          <w:sz w:val="24"/>
          <w:szCs w:val="24"/>
          <w:highlight w:val="white"/>
          <w:lang w:eastAsia="en-US"/>
        </w:rPr>
      </w:pPr>
      <w:r w:rsidRPr="00D125AC">
        <w:rPr>
          <w:rFonts w:ascii="Times New Roman" w:eastAsia="Times New Roman" w:hAnsi="Times New Roman"/>
          <w:b/>
          <w:bCs/>
          <w:iCs/>
          <w:color w:val="000000"/>
          <w:position w:val="-1"/>
          <w:sz w:val="24"/>
          <w:szCs w:val="24"/>
          <w:highlight w:val="white"/>
          <w:lang w:eastAsia="en-US"/>
        </w:rPr>
        <w:t>1</w:t>
      </w:r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  <w:t xml:space="preserve">. </w:t>
      </w:r>
      <w:r w:rsidRPr="00D125AC">
        <w:rPr>
          <w:rFonts w:ascii="Times New Roman" w:eastAsia="Times New Roman" w:hAnsi="Times New Roman"/>
          <w:b/>
          <w:bCs/>
          <w:iCs/>
          <w:color w:val="000000"/>
          <w:position w:val="-1"/>
          <w:sz w:val="24"/>
          <w:szCs w:val="24"/>
          <w:highlight w:val="white"/>
          <w:lang w:eastAsia="en-US"/>
        </w:rPr>
        <w:t>Електронні комунікаційні послуги повинні надаватись відповідно до чинних в Україні законодавчих та нормативних актів, зокрема:</w:t>
      </w:r>
    </w:p>
    <w:p w14:paraId="2775105B" w14:textId="77777777" w:rsidR="00D125AC" w:rsidRPr="00D125AC" w:rsidRDefault="00D125AC" w:rsidP="00D125AC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textDirection w:val="btLr"/>
        <w:textAlignment w:val="top"/>
        <w:outlineLvl w:val="0"/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</w:pPr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  <w:t xml:space="preserve">         Закону України «Про електронні комунікації» від 16.12.2020 № 1089-IX;</w:t>
      </w:r>
    </w:p>
    <w:p w14:paraId="51014D92" w14:textId="77777777" w:rsidR="00D125AC" w:rsidRPr="00D125AC" w:rsidRDefault="00D125AC" w:rsidP="00D125AC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-2" w:firstLine="2"/>
        <w:textDirection w:val="btLr"/>
        <w:textAlignment w:val="top"/>
        <w:outlineLvl w:val="0"/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</w:pPr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  <w:t xml:space="preserve">         Указу Президента України «Про деякі заходи щодо захисту державних інформаційних ресурсів у мережах передачі даних» від 24.09.2001 №891;</w:t>
      </w:r>
    </w:p>
    <w:p w14:paraId="3A09C410" w14:textId="77777777" w:rsidR="00D125AC" w:rsidRPr="00D125AC" w:rsidRDefault="00D125AC" w:rsidP="00D125A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uppressAutoHyphens/>
        <w:spacing w:after="0" w:line="240" w:lineRule="auto"/>
        <w:ind w:leftChars="-1" w:left="-2"/>
        <w:textDirection w:val="btLr"/>
        <w:textAlignment w:val="top"/>
        <w:outlineLvl w:val="0"/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</w:pPr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  <w:t xml:space="preserve">         Наказу Адміністрації Державної служби спеціального зв’язку та захисту інформації України від 10.06.2008 №94 «Про затвердження Порядку координації діяльності органів державної влади, органів місцевого самоврядування, військових формувань, підприємств, установ і організацій незалежно від форм власності з питань запобігання, виявлення та усунення наслідків несанкціонованих дій щодо державних інформаційних ресурсів в інформаційних, телекомунікаційних та інформаційно-телекомунікаційних системах»;</w:t>
      </w:r>
    </w:p>
    <w:p w14:paraId="23B3747A" w14:textId="77777777" w:rsidR="00D125AC" w:rsidRPr="00D125AC" w:rsidRDefault="00D125AC" w:rsidP="00D125AC">
      <w:pPr>
        <w:tabs>
          <w:tab w:val="left" w:pos="0"/>
          <w:tab w:val="left" w:pos="567"/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D125AC"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</w:t>
      </w:r>
      <w:r w:rsidRPr="00D125AC">
        <w:rPr>
          <w:rFonts w:ascii="Times New Roman" w:eastAsia="Times New Roman" w:hAnsi="Times New Roman"/>
          <w:sz w:val="24"/>
          <w:szCs w:val="24"/>
          <w:lang w:val="ru-RU" w:eastAsia="uk-UA"/>
        </w:rPr>
        <w:t>Постанов</w:t>
      </w:r>
      <w:r w:rsidRPr="00D125AC"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 w:rsidRPr="00D125AC">
        <w:rPr>
          <w:rFonts w:ascii="Times New Roman" w:eastAsia="Times New Roman" w:hAnsi="Times New Roman"/>
          <w:sz w:val="24"/>
          <w:szCs w:val="24"/>
          <w:lang w:val="ru-RU" w:eastAsia="uk-UA"/>
        </w:rPr>
        <w:t xml:space="preserve"> </w:t>
      </w:r>
      <w:proofErr w:type="spellStart"/>
      <w:r w:rsidRPr="00D125AC">
        <w:rPr>
          <w:rFonts w:ascii="Times New Roman" w:eastAsia="Times New Roman" w:hAnsi="Times New Roman"/>
          <w:sz w:val="24"/>
          <w:szCs w:val="24"/>
          <w:lang w:val="ru-RU" w:eastAsia="uk-UA"/>
        </w:rPr>
        <w:t>Кабінету</w:t>
      </w:r>
      <w:proofErr w:type="spellEnd"/>
      <w:r w:rsidRPr="00D125AC">
        <w:rPr>
          <w:rFonts w:ascii="Times New Roman" w:eastAsia="Times New Roman" w:hAnsi="Times New Roman"/>
          <w:sz w:val="24"/>
          <w:szCs w:val="24"/>
          <w:lang w:val="ru-RU" w:eastAsia="uk-UA"/>
        </w:rPr>
        <w:t xml:space="preserve"> </w:t>
      </w:r>
      <w:proofErr w:type="spellStart"/>
      <w:r w:rsidRPr="00D125AC">
        <w:rPr>
          <w:rFonts w:ascii="Times New Roman" w:eastAsia="Times New Roman" w:hAnsi="Times New Roman"/>
          <w:sz w:val="24"/>
          <w:szCs w:val="24"/>
          <w:lang w:val="ru-RU" w:eastAsia="uk-UA"/>
        </w:rPr>
        <w:t>Міністрів</w:t>
      </w:r>
      <w:proofErr w:type="spellEnd"/>
      <w:r w:rsidRPr="00D125AC">
        <w:rPr>
          <w:rFonts w:ascii="Times New Roman" w:eastAsia="Times New Roman" w:hAnsi="Times New Roman"/>
          <w:sz w:val="24"/>
          <w:szCs w:val="24"/>
          <w:lang w:val="ru-RU" w:eastAsia="uk-UA"/>
        </w:rPr>
        <w:t xml:space="preserve"> </w:t>
      </w:r>
      <w:proofErr w:type="spellStart"/>
      <w:r w:rsidRPr="00D125AC">
        <w:rPr>
          <w:rFonts w:ascii="Times New Roman" w:eastAsia="Times New Roman" w:hAnsi="Times New Roman"/>
          <w:sz w:val="24"/>
          <w:szCs w:val="24"/>
          <w:lang w:val="ru-RU" w:eastAsia="uk-UA"/>
        </w:rPr>
        <w:t>України</w:t>
      </w:r>
      <w:proofErr w:type="spellEnd"/>
      <w:r w:rsidRPr="00D125AC">
        <w:rPr>
          <w:rFonts w:ascii="Times New Roman" w:eastAsia="Times New Roman" w:hAnsi="Times New Roman"/>
          <w:sz w:val="24"/>
          <w:szCs w:val="24"/>
          <w:lang w:val="ru-RU" w:eastAsia="uk-UA"/>
        </w:rPr>
        <w:t xml:space="preserve"> </w:t>
      </w:r>
      <w:proofErr w:type="spellStart"/>
      <w:r w:rsidRPr="00D125AC">
        <w:rPr>
          <w:rFonts w:ascii="Times New Roman" w:eastAsia="Times New Roman" w:hAnsi="Times New Roman"/>
          <w:sz w:val="24"/>
          <w:szCs w:val="24"/>
          <w:lang w:val="ru-RU" w:eastAsia="uk-UA"/>
        </w:rPr>
        <w:t>від</w:t>
      </w:r>
      <w:proofErr w:type="spellEnd"/>
      <w:r w:rsidRPr="00D125AC">
        <w:rPr>
          <w:rFonts w:ascii="Times New Roman" w:eastAsia="Times New Roman" w:hAnsi="Times New Roman"/>
          <w:sz w:val="24"/>
          <w:szCs w:val="24"/>
          <w:lang w:val="ru-RU" w:eastAsia="uk-UA"/>
        </w:rPr>
        <w:t xml:space="preserve"> 25.06.2025 №761 «Про </w:t>
      </w:r>
      <w:proofErr w:type="spellStart"/>
      <w:r w:rsidRPr="00D125AC">
        <w:rPr>
          <w:rFonts w:ascii="Times New Roman" w:eastAsia="Times New Roman" w:hAnsi="Times New Roman"/>
          <w:sz w:val="24"/>
          <w:szCs w:val="24"/>
          <w:lang w:val="ru-RU" w:eastAsia="uk-UA"/>
        </w:rPr>
        <w:t>затвердження</w:t>
      </w:r>
      <w:proofErr w:type="spellEnd"/>
      <w:r w:rsidRPr="00D125AC">
        <w:rPr>
          <w:rFonts w:ascii="Times New Roman" w:eastAsia="Times New Roman" w:hAnsi="Times New Roman"/>
          <w:sz w:val="24"/>
          <w:szCs w:val="24"/>
          <w:lang w:val="ru-RU" w:eastAsia="uk-UA"/>
        </w:rPr>
        <w:t xml:space="preserve"> Правил </w:t>
      </w:r>
    </w:p>
    <w:p w14:paraId="36883DEB" w14:textId="77777777" w:rsidR="00D125AC" w:rsidRPr="00D125AC" w:rsidRDefault="00D125AC" w:rsidP="00D125AC">
      <w:pPr>
        <w:tabs>
          <w:tab w:val="left" w:pos="0"/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proofErr w:type="spellStart"/>
      <w:r w:rsidRPr="00D125AC">
        <w:rPr>
          <w:rFonts w:ascii="Times New Roman" w:eastAsia="Times New Roman" w:hAnsi="Times New Roman"/>
          <w:sz w:val="24"/>
          <w:szCs w:val="24"/>
          <w:lang w:val="ru-RU" w:eastAsia="uk-UA"/>
        </w:rPr>
        <w:t>надання</w:t>
      </w:r>
      <w:proofErr w:type="spellEnd"/>
      <w:r w:rsidRPr="00D125AC">
        <w:rPr>
          <w:rFonts w:ascii="Times New Roman" w:eastAsia="Times New Roman" w:hAnsi="Times New Roman"/>
          <w:sz w:val="24"/>
          <w:szCs w:val="24"/>
          <w:lang w:val="ru-RU" w:eastAsia="uk-UA"/>
        </w:rPr>
        <w:t xml:space="preserve"> та </w:t>
      </w:r>
      <w:proofErr w:type="spellStart"/>
      <w:r w:rsidRPr="00D125AC">
        <w:rPr>
          <w:rFonts w:ascii="Times New Roman" w:eastAsia="Times New Roman" w:hAnsi="Times New Roman"/>
          <w:sz w:val="24"/>
          <w:szCs w:val="24"/>
          <w:lang w:val="ru-RU" w:eastAsia="uk-UA"/>
        </w:rPr>
        <w:t>отримання</w:t>
      </w:r>
      <w:proofErr w:type="spellEnd"/>
      <w:r w:rsidRPr="00D125AC">
        <w:rPr>
          <w:rFonts w:ascii="Times New Roman" w:eastAsia="Times New Roman" w:hAnsi="Times New Roman"/>
          <w:sz w:val="24"/>
          <w:szCs w:val="24"/>
          <w:lang w:val="ru-RU" w:eastAsia="uk-UA"/>
        </w:rPr>
        <w:t xml:space="preserve"> </w:t>
      </w:r>
      <w:proofErr w:type="spellStart"/>
      <w:r w:rsidRPr="00D125AC">
        <w:rPr>
          <w:rFonts w:ascii="Times New Roman" w:eastAsia="Times New Roman" w:hAnsi="Times New Roman"/>
          <w:sz w:val="24"/>
          <w:szCs w:val="24"/>
          <w:lang w:val="ru-RU" w:eastAsia="uk-UA"/>
        </w:rPr>
        <w:t>електронних</w:t>
      </w:r>
      <w:proofErr w:type="spellEnd"/>
      <w:r w:rsidRPr="00D125AC">
        <w:rPr>
          <w:rFonts w:ascii="Times New Roman" w:eastAsia="Times New Roman" w:hAnsi="Times New Roman"/>
          <w:sz w:val="24"/>
          <w:szCs w:val="24"/>
          <w:lang w:val="ru-RU" w:eastAsia="uk-UA"/>
        </w:rPr>
        <w:t xml:space="preserve"> </w:t>
      </w:r>
      <w:proofErr w:type="spellStart"/>
      <w:r w:rsidRPr="00D125AC">
        <w:rPr>
          <w:rFonts w:ascii="Times New Roman" w:eastAsia="Times New Roman" w:hAnsi="Times New Roman"/>
          <w:sz w:val="24"/>
          <w:szCs w:val="24"/>
          <w:lang w:val="ru-RU" w:eastAsia="uk-UA"/>
        </w:rPr>
        <w:t>комунікаційних</w:t>
      </w:r>
      <w:proofErr w:type="spellEnd"/>
      <w:r w:rsidRPr="00D125AC">
        <w:rPr>
          <w:rFonts w:ascii="Times New Roman" w:eastAsia="Times New Roman" w:hAnsi="Times New Roman"/>
          <w:sz w:val="24"/>
          <w:szCs w:val="24"/>
          <w:lang w:val="ru-RU" w:eastAsia="uk-UA"/>
        </w:rPr>
        <w:t xml:space="preserve"> </w:t>
      </w:r>
      <w:proofErr w:type="spellStart"/>
      <w:r w:rsidRPr="00D125AC">
        <w:rPr>
          <w:rFonts w:ascii="Times New Roman" w:eastAsia="Times New Roman" w:hAnsi="Times New Roman"/>
          <w:sz w:val="24"/>
          <w:szCs w:val="24"/>
          <w:lang w:val="ru-RU" w:eastAsia="uk-UA"/>
        </w:rPr>
        <w:t>послуг</w:t>
      </w:r>
      <w:proofErr w:type="spellEnd"/>
      <w:r w:rsidRPr="00D125AC">
        <w:rPr>
          <w:rFonts w:ascii="Times New Roman" w:eastAsia="Times New Roman" w:hAnsi="Times New Roman"/>
          <w:sz w:val="24"/>
          <w:szCs w:val="24"/>
          <w:lang w:val="ru-RU" w:eastAsia="uk-UA"/>
        </w:rPr>
        <w:t>»</w:t>
      </w:r>
      <w:r w:rsidRPr="00D125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Pr="00D125AC">
        <w:rPr>
          <w:rFonts w:ascii="Times New Roman" w:eastAsia="Times New Roman" w:hAnsi="Times New Roman"/>
          <w:sz w:val="24"/>
          <w:szCs w:val="24"/>
          <w:lang w:val="ru-RU" w:eastAsia="uk-UA"/>
        </w:rPr>
        <w:t xml:space="preserve">та </w:t>
      </w:r>
      <w:proofErr w:type="spellStart"/>
      <w:r w:rsidRPr="00D125AC">
        <w:rPr>
          <w:rFonts w:ascii="Times New Roman" w:eastAsia="Times New Roman" w:hAnsi="Times New Roman"/>
          <w:sz w:val="24"/>
          <w:szCs w:val="24"/>
          <w:lang w:val="ru-RU" w:eastAsia="uk-UA"/>
        </w:rPr>
        <w:t>інших</w:t>
      </w:r>
      <w:proofErr w:type="spellEnd"/>
      <w:r w:rsidRPr="00D125AC">
        <w:rPr>
          <w:rFonts w:ascii="Times New Roman" w:eastAsia="Times New Roman" w:hAnsi="Times New Roman"/>
          <w:sz w:val="24"/>
          <w:szCs w:val="24"/>
          <w:lang w:val="ru-RU" w:eastAsia="uk-UA"/>
        </w:rPr>
        <w:t xml:space="preserve"> нормативно-</w:t>
      </w:r>
      <w:proofErr w:type="spellStart"/>
      <w:r w:rsidRPr="00D125AC">
        <w:rPr>
          <w:rFonts w:ascii="Times New Roman" w:eastAsia="Times New Roman" w:hAnsi="Times New Roman"/>
          <w:sz w:val="24"/>
          <w:szCs w:val="24"/>
          <w:lang w:val="ru-RU" w:eastAsia="uk-UA"/>
        </w:rPr>
        <w:t>правових</w:t>
      </w:r>
      <w:proofErr w:type="spellEnd"/>
      <w:r w:rsidRPr="00D125AC">
        <w:rPr>
          <w:rFonts w:ascii="Times New Roman" w:eastAsia="Times New Roman" w:hAnsi="Times New Roman"/>
          <w:sz w:val="24"/>
          <w:szCs w:val="24"/>
          <w:lang w:val="ru-RU" w:eastAsia="uk-UA"/>
        </w:rPr>
        <w:t xml:space="preserve"> </w:t>
      </w:r>
      <w:proofErr w:type="spellStart"/>
      <w:r w:rsidRPr="00D125AC">
        <w:rPr>
          <w:rFonts w:ascii="Times New Roman" w:eastAsia="Times New Roman" w:hAnsi="Times New Roman"/>
          <w:sz w:val="24"/>
          <w:szCs w:val="24"/>
          <w:lang w:val="ru-RU" w:eastAsia="uk-UA"/>
        </w:rPr>
        <w:t>актів</w:t>
      </w:r>
      <w:proofErr w:type="spellEnd"/>
      <w:r w:rsidRPr="00D125AC">
        <w:rPr>
          <w:rFonts w:ascii="Times New Roman" w:eastAsia="Times New Roman" w:hAnsi="Times New Roman"/>
          <w:sz w:val="24"/>
          <w:szCs w:val="24"/>
          <w:lang w:val="ru-RU" w:eastAsia="uk-UA"/>
        </w:rPr>
        <w:t xml:space="preserve"> </w:t>
      </w:r>
      <w:proofErr w:type="spellStart"/>
      <w:r w:rsidRPr="00D125AC">
        <w:rPr>
          <w:rFonts w:ascii="Times New Roman" w:eastAsia="Times New Roman" w:hAnsi="Times New Roman"/>
          <w:sz w:val="24"/>
          <w:szCs w:val="24"/>
          <w:lang w:val="ru-RU" w:eastAsia="uk-UA"/>
        </w:rPr>
        <w:t>України</w:t>
      </w:r>
      <w:proofErr w:type="spellEnd"/>
      <w:r w:rsidRPr="00D125AC">
        <w:rPr>
          <w:rFonts w:ascii="Times New Roman" w:eastAsia="Times New Roman" w:hAnsi="Times New Roman"/>
          <w:sz w:val="24"/>
          <w:szCs w:val="24"/>
          <w:lang w:val="ru-RU" w:eastAsia="uk-UA"/>
        </w:rPr>
        <w:t xml:space="preserve"> у </w:t>
      </w:r>
      <w:proofErr w:type="spellStart"/>
      <w:r w:rsidRPr="00D125AC">
        <w:rPr>
          <w:rFonts w:ascii="Times New Roman" w:eastAsia="Times New Roman" w:hAnsi="Times New Roman"/>
          <w:sz w:val="24"/>
          <w:szCs w:val="24"/>
          <w:lang w:val="ru-RU" w:eastAsia="uk-UA"/>
        </w:rPr>
        <w:t>сфері</w:t>
      </w:r>
      <w:proofErr w:type="spellEnd"/>
      <w:r w:rsidRPr="00D125AC">
        <w:rPr>
          <w:rFonts w:ascii="Times New Roman" w:eastAsia="Times New Roman" w:hAnsi="Times New Roman"/>
          <w:sz w:val="24"/>
          <w:szCs w:val="24"/>
          <w:lang w:val="ru-RU" w:eastAsia="uk-UA"/>
        </w:rPr>
        <w:t xml:space="preserve"> </w:t>
      </w:r>
      <w:proofErr w:type="spellStart"/>
      <w:r w:rsidRPr="00D125AC">
        <w:rPr>
          <w:rFonts w:ascii="Times New Roman" w:eastAsia="Times New Roman" w:hAnsi="Times New Roman"/>
          <w:sz w:val="24"/>
          <w:szCs w:val="24"/>
          <w:lang w:val="ru-RU" w:eastAsia="uk-UA"/>
        </w:rPr>
        <w:t>телекомунікації</w:t>
      </w:r>
      <w:proofErr w:type="spellEnd"/>
      <w:r w:rsidRPr="00D125AC">
        <w:rPr>
          <w:rFonts w:ascii="Times New Roman" w:eastAsia="Times New Roman" w:hAnsi="Times New Roman"/>
          <w:sz w:val="24"/>
          <w:szCs w:val="24"/>
          <w:lang w:eastAsia="uk-UA"/>
        </w:rPr>
        <w:t>;</w:t>
      </w:r>
    </w:p>
    <w:p w14:paraId="23BC32CB" w14:textId="77777777" w:rsidR="00D125AC" w:rsidRPr="00D125AC" w:rsidRDefault="00D125AC" w:rsidP="00D125A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uppressAutoHyphens/>
        <w:spacing w:after="0" w:line="240" w:lineRule="auto"/>
        <w:textDirection w:val="btLr"/>
        <w:textAlignment w:val="top"/>
        <w:outlineLvl w:val="0"/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</w:pPr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  <w:lastRenderedPageBreak/>
        <w:t xml:space="preserve">         Порядку координації діяльності органів державної влади, органів місцевого самоврядування, військових формувань, підприємств, установ і організацій незалежно від форм власності з питань запобігання, виявлення та усунення наслідків несанкціонованих дій щодо державних інформаційних, телекомунікаційних та інформаційно-телекомунікаційних системах, затвердженого наказом Адміністрації </w:t>
      </w:r>
      <w:proofErr w:type="spellStart"/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  <w:t>Держспецзв'язку</w:t>
      </w:r>
      <w:proofErr w:type="spellEnd"/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  <w:t xml:space="preserve"> від 10.06.2008 № 94, зареєстрованого в Міністерстві юстиції України 7 липня 2008 р. за № 603/15294;</w:t>
      </w:r>
    </w:p>
    <w:p w14:paraId="05F56819" w14:textId="77777777" w:rsidR="00D125AC" w:rsidRPr="00D125AC" w:rsidRDefault="00D125AC" w:rsidP="00D125AC">
      <w:pPr>
        <w:pBdr>
          <w:top w:val="nil"/>
          <w:left w:val="nil"/>
          <w:bottom w:val="nil"/>
          <w:right w:val="nil"/>
          <w:between w:val="nil"/>
        </w:pBdr>
        <w:suppressAutoHyphens/>
        <w:spacing w:before="240" w:after="0" w:line="240" w:lineRule="auto"/>
        <w:ind w:leftChars="-1" w:left="-2" w:firstLineChars="59" w:firstLine="142"/>
        <w:textDirection w:val="btLr"/>
        <w:textAlignment w:val="top"/>
        <w:outlineLvl w:val="0"/>
        <w:rPr>
          <w:rFonts w:ascii="Times New Roman" w:eastAsia="Times New Roman" w:hAnsi="Times New Roman"/>
          <w:b/>
          <w:bCs/>
          <w:iCs/>
          <w:color w:val="000000"/>
          <w:position w:val="-1"/>
          <w:sz w:val="24"/>
          <w:szCs w:val="24"/>
          <w:highlight w:val="white"/>
          <w:lang w:eastAsia="en-US"/>
        </w:rPr>
      </w:pPr>
      <w:r w:rsidRPr="00D125AC">
        <w:rPr>
          <w:rFonts w:ascii="Times New Roman" w:eastAsia="Times New Roman" w:hAnsi="Times New Roman"/>
          <w:b/>
          <w:bCs/>
          <w:iCs/>
          <w:color w:val="000000"/>
          <w:position w:val="-1"/>
          <w:sz w:val="24"/>
          <w:szCs w:val="24"/>
          <w:highlight w:val="white"/>
          <w:lang w:eastAsia="en-US"/>
        </w:rPr>
        <w:t>2. Умови, які забезпечує Учасник:</w:t>
      </w:r>
    </w:p>
    <w:p w14:paraId="32A72C19" w14:textId="77777777" w:rsidR="00D125AC" w:rsidRPr="00D125AC" w:rsidRDefault="00D125AC" w:rsidP="00D125AC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-2" w:firstLineChars="237" w:firstLine="569"/>
        <w:textDirection w:val="btLr"/>
        <w:textAlignment w:val="top"/>
        <w:outlineLvl w:val="0"/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</w:pPr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  <w:t xml:space="preserve"> Учасник має бути включений до Реєстру постачальників електронних комунікаційних мереж та послуг, що веде Національна комісія, що здійснює державне регулювання у сферах електронних комунікацій, радіочастотного спектра та надання послуг поштового зв’язку</w:t>
      </w:r>
    </w:p>
    <w:p w14:paraId="52538A95" w14:textId="77777777" w:rsidR="00D125AC" w:rsidRPr="00D125AC" w:rsidRDefault="00D125AC" w:rsidP="00D125AC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-2" w:firstLineChars="237" w:firstLine="569"/>
        <w:textDirection w:val="btLr"/>
        <w:textAlignment w:val="top"/>
        <w:outlineLvl w:val="0"/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</w:pPr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  <w:t xml:space="preserve"> Усе обладнання, зокрема кабелі до інтерфейсу локального мережевого обладнання вузлів телекомунікаційної мережі надається, встановлюється та налагоджується Виконавцем у рамках договору надання послуг, закупівля яких здійснюється.</w:t>
      </w:r>
    </w:p>
    <w:p w14:paraId="69F84540" w14:textId="77777777" w:rsidR="00D125AC" w:rsidRPr="00D125AC" w:rsidRDefault="00D125AC" w:rsidP="00D125AC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-2" w:firstLineChars="237" w:firstLine="569"/>
        <w:textDirection w:val="btLr"/>
        <w:textAlignment w:val="top"/>
        <w:outlineLvl w:val="0"/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</w:pPr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  <w:t xml:space="preserve"> Організація надання послуги передбачає можливість збільшення пропускної здатності каналів доступу до Інтернету залежно від потреб Абонента, що має бути предметом окремих домовленостей сторін.</w:t>
      </w:r>
    </w:p>
    <w:p w14:paraId="7485A142" w14:textId="77777777" w:rsidR="00D125AC" w:rsidRPr="00D125AC" w:rsidRDefault="00D125AC" w:rsidP="00D125AC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-2" w:firstLineChars="237" w:firstLine="569"/>
        <w:textDirection w:val="btLr"/>
        <w:textAlignment w:val="top"/>
        <w:outlineLvl w:val="0"/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</w:pPr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  <w:t xml:space="preserve"> Технічні та якісні характеристики предмету закупівлі, що закуповується, повинні відповідати технічним умовам та стандартам, передбаченим законодавством та включені у договір, який укладатиметься з переможцем закупівлі.</w:t>
      </w:r>
    </w:p>
    <w:p w14:paraId="4588483A" w14:textId="77777777" w:rsidR="00D125AC" w:rsidRPr="00D125AC" w:rsidRDefault="00D125AC" w:rsidP="00D125AC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-2" w:firstLineChars="237" w:firstLine="569"/>
        <w:textDirection w:val="btLr"/>
        <w:textAlignment w:val="top"/>
        <w:outlineLvl w:val="0"/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</w:pPr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  <w:t xml:space="preserve"> Передача даних повинна здійснюватися зі швидкістю доступу до Інтернету (на прийом та передачу) </w:t>
      </w:r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lang w:eastAsia="en-US"/>
        </w:rPr>
        <w:t>від 20 (не менше) до 100 Мбіт/</w:t>
      </w:r>
      <w:proofErr w:type="spellStart"/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lang w:eastAsia="en-US"/>
        </w:rPr>
        <w:t>сек</w:t>
      </w:r>
      <w:proofErr w:type="spellEnd"/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  <w:t>.</w:t>
      </w:r>
    </w:p>
    <w:p w14:paraId="1847BE9A" w14:textId="77777777" w:rsidR="00D125AC" w:rsidRPr="00D125AC" w:rsidRDefault="00D125AC" w:rsidP="00D125AC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uppressAutoHyphens/>
        <w:spacing w:before="240" w:after="0" w:line="240" w:lineRule="auto"/>
        <w:ind w:leftChars="-1" w:left="-2" w:firstLineChars="237" w:firstLine="569"/>
        <w:textDirection w:val="btLr"/>
        <w:textAlignment w:val="top"/>
        <w:outlineLvl w:val="0"/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val="ru-RU" w:eastAsia="en-US"/>
        </w:rPr>
      </w:pPr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  <w:t>Провайдер повинен забезпечити Абоненту:</w:t>
      </w:r>
    </w:p>
    <w:p w14:paraId="1367D225" w14:textId="77777777" w:rsidR="00D125AC" w:rsidRPr="00D125AC" w:rsidRDefault="00D125AC" w:rsidP="00D125AC">
      <w:pPr>
        <w:pBdr>
          <w:top w:val="nil"/>
          <w:left w:val="nil"/>
          <w:bottom w:val="nil"/>
          <w:right w:val="nil"/>
          <w:between w:val="nil"/>
        </w:pBdr>
        <w:suppressAutoHyphens/>
        <w:spacing w:before="240" w:after="0" w:line="240" w:lineRule="auto"/>
        <w:textDirection w:val="btLr"/>
        <w:textAlignment w:val="top"/>
        <w:outlineLvl w:val="0"/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val="ru-RU" w:eastAsia="en-US"/>
        </w:rPr>
      </w:pPr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val="ru-RU" w:eastAsia="en-US"/>
        </w:rPr>
        <w:t xml:space="preserve">- </w:t>
      </w:r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  <w:t xml:space="preserve">абонентське обслуговування </w:t>
      </w:r>
      <w:proofErr w:type="spellStart"/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val="ru-RU" w:eastAsia="en-US"/>
        </w:rPr>
        <w:t>мережі</w:t>
      </w:r>
      <w:proofErr w:type="spellEnd"/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val="ru-RU" w:eastAsia="en-US"/>
        </w:rPr>
        <w:t xml:space="preserve"> </w:t>
      </w:r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  <w:t>Інтернет – до 31 грудня 2026 року</w:t>
      </w:r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val="ru-RU" w:eastAsia="en-US"/>
        </w:rPr>
        <w:t>;</w:t>
      </w:r>
    </w:p>
    <w:p w14:paraId="10F591C3" w14:textId="77777777" w:rsidR="00D125AC" w:rsidRPr="00D125AC" w:rsidRDefault="00D125AC" w:rsidP="00D125AC">
      <w:pPr>
        <w:pBdr>
          <w:top w:val="nil"/>
          <w:left w:val="nil"/>
          <w:bottom w:val="nil"/>
          <w:right w:val="nil"/>
          <w:between w:val="nil"/>
        </w:pBdr>
        <w:suppressAutoHyphens/>
        <w:spacing w:before="240" w:after="0" w:line="240" w:lineRule="auto"/>
        <w:ind w:leftChars="-1" w:left="-2" w:firstLineChars="59" w:firstLine="142"/>
        <w:textDirection w:val="btLr"/>
        <w:textAlignment w:val="top"/>
        <w:outlineLvl w:val="0"/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</w:pPr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  <w:t xml:space="preserve">- цілодобову технічну та консультативну підтримку послуги, яка включає постійний моніторинг телекомунікаційних каналів зв’язку та діагностику причин відхилення від заданих технічних характеристик; </w:t>
      </w:r>
    </w:p>
    <w:p w14:paraId="37E5A1C9" w14:textId="77777777" w:rsidR="00D125AC" w:rsidRPr="00D125AC" w:rsidRDefault="00D125AC" w:rsidP="00D125AC">
      <w:pPr>
        <w:pBdr>
          <w:top w:val="nil"/>
          <w:left w:val="nil"/>
          <w:bottom w:val="nil"/>
          <w:right w:val="nil"/>
          <w:between w:val="nil"/>
        </w:pBdr>
        <w:suppressAutoHyphens/>
        <w:spacing w:before="240" w:after="0" w:line="240" w:lineRule="auto"/>
        <w:ind w:leftChars="-1" w:left="-2" w:firstLineChars="59" w:firstLine="142"/>
        <w:textDirection w:val="btLr"/>
        <w:textAlignment w:val="top"/>
        <w:outlineLvl w:val="0"/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val="ru-RU" w:eastAsia="en-US"/>
        </w:rPr>
      </w:pPr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  <w:t xml:space="preserve">- самостійне здійснення заходів з отримання/погодження дозволів по прокладанню оптичних кабелів та </w:t>
      </w:r>
      <w:proofErr w:type="spellStart"/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  <w:t>переналаштування</w:t>
      </w:r>
      <w:proofErr w:type="spellEnd"/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  <w:t xml:space="preserve"> кінцевого обладнання провайдера;</w:t>
      </w:r>
    </w:p>
    <w:p w14:paraId="7F7C5B7B" w14:textId="77777777" w:rsidR="00D125AC" w:rsidRPr="00D125AC" w:rsidRDefault="00D125AC" w:rsidP="00D125AC">
      <w:pPr>
        <w:pBdr>
          <w:top w:val="nil"/>
          <w:left w:val="nil"/>
          <w:bottom w:val="nil"/>
          <w:right w:val="nil"/>
          <w:between w:val="nil"/>
        </w:pBdr>
        <w:suppressAutoHyphens/>
        <w:spacing w:before="240" w:after="0" w:line="240" w:lineRule="auto"/>
        <w:ind w:leftChars="-1" w:left="-2" w:firstLineChars="59" w:firstLine="142"/>
        <w:textDirection w:val="btLr"/>
        <w:textAlignment w:val="top"/>
        <w:outlineLvl w:val="0"/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</w:pPr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  <w:t>-  цілодобовий доступ до мережі Інтернет без тарифікації трафіку;</w:t>
      </w:r>
    </w:p>
    <w:p w14:paraId="60CE781D" w14:textId="77777777" w:rsidR="00D125AC" w:rsidRPr="00D125AC" w:rsidRDefault="00D125AC" w:rsidP="00D125AC">
      <w:pPr>
        <w:pBdr>
          <w:top w:val="nil"/>
          <w:left w:val="nil"/>
          <w:bottom w:val="nil"/>
          <w:right w:val="nil"/>
          <w:between w:val="nil"/>
        </w:pBdr>
        <w:suppressAutoHyphens/>
        <w:spacing w:before="240" w:after="0" w:line="240" w:lineRule="auto"/>
        <w:ind w:leftChars="-1" w:left="-2" w:firstLineChars="59" w:firstLine="142"/>
        <w:textDirection w:val="btLr"/>
        <w:textAlignment w:val="top"/>
        <w:outlineLvl w:val="0"/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</w:pPr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  <w:t xml:space="preserve">- підключення об’єктів до мережі Інтернет здійснювати по оптоволоконних лініях зв’язку за технологією </w:t>
      </w:r>
      <w:proofErr w:type="spellStart"/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  <w:t>xPON</w:t>
      </w:r>
      <w:proofErr w:type="spellEnd"/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  <w:t xml:space="preserve"> або «еквівалент»;</w:t>
      </w:r>
    </w:p>
    <w:p w14:paraId="6BE2E93E" w14:textId="77777777" w:rsidR="00D125AC" w:rsidRPr="00D125AC" w:rsidRDefault="00D125AC" w:rsidP="00D125AC">
      <w:pPr>
        <w:pBdr>
          <w:top w:val="nil"/>
          <w:left w:val="nil"/>
          <w:bottom w:val="nil"/>
          <w:right w:val="nil"/>
          <w:between w:val="nil"/>
        </w:pBdr>
        <w:suppressAutoHyphens/>
        <w:spacing w:before="240" w:after="0" w:line="240" w:lineRule="auto"/>
        <w:ind w:leftChars="-1" w:left="-2" w:firstLineChars="59" w:firstLine="142"/>
        <w:textDirection w:val="btLr"/>
        <w:textAlignment w:val="top"/>
        <w:outlineLvl w:val="0"/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</w:pPr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  <w:t>- надання послуг та підтримку - 24 години на добу, 7 днів на тиждень, за винятком перерв для проведення аварійних робіт і перерв, викликаних виходом з ладу обладнання, а також необхідних ремонтних і профілактичних робіт, телефоном та на електронну адресу Виконавця;</w:t>
      </w:r>
    </w:p>
    <w:p w14:paraId="7B1AE143" w14:textId="77777777" w:rsidR="00D125AC" w:rsidRPr="00D125AC" w:rsidRDefault="00D125AC" w:rsidP="00D125AC">
      <w:pPr>
        <w:pBdr>
          <w:top w:val="nil"/>
          <w:left w:val="nil"/>
          <w:bottom w:val="nil"/>
          <w:right w:val="nil"/>
          <w:between w:val="nil"/>
        </w:pBdr>
        <w:suppressAutoHyphens/>
        <w:spacing w:before="240" w:after="0" w:line="240" w:lineRule="auto"/>
        <w:ind w:leftChars="-1" w:left="-2" w:firstLineChars="59" w:firstLine="142"/>
        <w:textDirection w:val="btLr"/>
        <w:textAlignment w:val="top"/>
        <w:outlineLvl w:val="0"/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yellow"/>
          <w:lang w:eastAsia="en-US"/>
        </w:rPr>
      </w:pPr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  <w:t xml:space="preserve">-  можливість надання </w:t>
      </w:r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lang w:eastAsia="en-US"/>
        </w:rPr>
        <w:t>статичної зовнішньої IP-адреси;</w:t>
      </w:r>
    </w:p>
    <w:p w14:paraId="5140BD5A" w14:textId="77777777" w:rsidR="00D125AC" w:rsidRPr="00D125AC" w:rsidRDefault="00D125AC" w:rsidP="00D125AC">
      <w:pPr>
        <w:pBdr>
          <w:top w:val="nil"/>
          <w:left w:val="nil"/>
          <w:bottom w:val="nil"/>
          <w:right w:val="nil"/>
          <w:between w:val="nil"/>
        </w:pBdr>
        <w:suppressAutoHyphens/>
        <w:spacing w:before="240" w:after="0" w:line="240" w:lineRule="auto"/>
        <w:ind w:leftChars="-1" w:left="-2" w:firstLineChars="59" w:firstLine="142"/>
        <w:textDirection w:val="btLr"/>
        <w:textAlignment w:val="top"/>
        <w:outlineLvl w:val="0"/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</w:pPr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  <w:t>- підготовку каналу та підключення без сплати Абонентом додаткових коштів і потреби купувати додаткове обладнання;</w:t>
      </w:r>
    </w:p>
    <w:p w14:paraId="3BAD02D5" w14:textId="77777777" w:rsidR="00D125AC" w:rsidRPr="00D125AC" w:rsidRDefault="00D125AC" w:rsidP="00D125AC">
      <w:pPr>
        <w:pBdr>
          <w:top w:val="nil"/>
          <w:left w:val="nil"/>
          <w:bottom w:val="nil"/>
          <w:right w:val="nil"/>
          <w:between w:val="nil"/>
        </w:pBdr>
        <w:suppressAutoHyphens/>
        <w:spacing w:before="240" w:after="0" w:line="240" w:lineRule="auto"/>
        <w:ind w:leftChars="-1" w:left="-2" w:firstLineChars="59" w:firstLine="142"/>
        <w:textDirection w:val="btLr"/>
        <w:textAlignment w:val="top"/>
        <w:outlineLvl w:val="0"/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</w:pPr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  <w:t>- виконати підключення у відповідності до всіх означених технічних параметрів не пізніше 48 годин з дати підписання договору;</w:t>
      </w:r>
    </w:p>
    <w:p w14:paraId="775276BF" w14:textId="77777777" w:rsidR="00D125AC" w:rsidRPr="00D125AC" w:rsidRDefault="00D125AC" w:rsidP="00D125AC">
      <w:pPr>
        <w:pBdr>
          <w:top w:val="nil"/>
          <w:left w:val="nil"/>
          <w:bottom w:val="nil"/>
          <w:right w:val="nil"/>
          <w:between w:val="nil"/>
        </w:pBdr>
        <w:suppressAutoHyphens/>
        <w:spacing w:before="240" w:after="0" w:line="240" w:lineRule="auto"/>
        <w:ind w:leftChars="-1" w:left="-2" w:firstLineChars="59" w:firstLine="142"/>
        <w:textDirection w:val="btLr"/>
        <w:textAlignment w:val="top"/>
        <w:outlineLvl w:val="0"/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</w:pPr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  <w:t xml:space="preserve">- </w:t>
      </w:r>
      <w:proofErr w:type="spellStart"/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val="ru-RU" w:eastAsia="en-US"/>
        </w:rPr>
        <w:t>дотримання</w:t>
      </w:r>
      <w:proofErr w:type="spellEnd"/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val="ru-RU" w:eastAsia="en-US"/>
        </w:rPr>
        <w:t xml:space="preserve">  </w:t>
      </w:r>
      <w:proofErr w:type="spellStart"/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  <w:t>максимальн</w:t>
      </w:r>
      <w:proofErr w:type="spellEnd"/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val="ru-RU" w:eastAsia="en-US"/>
        </w:rPr>
        <w:t>ого</w:t>
      </w:r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  <w:t xml:space="preserve"> термін</w:t>
      </w:r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val="ru-RU" w:eastAsia="en-US"/>
        </w:rPr>
        <w:t>у</w:t>
      </w:r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  <w:t xml:space="preserve"> усунення аварійної недоступності послуг</w:t>
      </w:r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val="ru-RU" w:eastAsia="en-US"/>
        </w:rPr>
        <w:t xml:space="preserve">,  </w:t>
      </w:r>
      <w:proofErr w:type="spellStart"/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val="ru-RU" w:eastAsia="en-US"/>
        </w:rPr>
        <w:t>який</w:t>
      </w:r>
      <w:proofErr w:type="spellEnd"/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  <w:t xml:space="preserve"> не повинен перевищувати 2 години – логічний рівень; 8 годин – фізичний рівень.</w:t>
      </w:r>
    </w:p>
    <w:p w14:paraId="31A287A1" w14:textId="77777777" w:rsidR="00D125AC" w:rsidRPr="00D125AC" w:rsidRDefault="00D125AC" w:rsidP="00D125A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uppressAutoHyphens/>
        <w:spacing w:before="240" w:after="0" w:line="240" w:lineRule="auto"/>
        <w:ind w:leftChars="-1" w:left="-2" w:firstLineChars="59" w:firstLine="142"/>
        <w:textDirection w:val="btLr"/>
        <w:textAlignment w:val="top"/>
        <w:outlineLvl w:val="0"/>
        <w:rPr>
          <w:rFonts w:ascii="Times New Roman" w:eastAsia="Times New Roman" w:hAnsi="Times New Roman"/>
          <w:b/>
          <w:bCs/>
          <w:iCs/>
          <w:color w:val="000000"/>
          <w:position w:val="-1"/>
          <w:sz w:val="24"/>
          <w:szCs w:val="24"/>
          <w:highlight w:val="white"/>
          <w:lang w:eastAsia="en-US"/>
        </w:rPr>
      </w:pPr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  <w:lastRenderedPageBreak/>
        <w:t xml:space="preserve">3. </w:t>
      </w:r>
      <w:r w:rsidRPr="00D125AC">
        <w:rPr>
          <w:rFonts w:ascii="Times New Roman" w:eastAsia="Times New Roman" w:hAnsi="Times New Roman"/>
          <w:b/>
          <w:bCs/>
          <w:iCs/>
          <w:color w:val="000000"/>
          <w:position w:val="-1"/>
          <w:sz w:val="24"/>
          <w:szCs w:val="24"/>
          <w:highlight w:val="white"/>
          <w:lang w:eastAsia="en-US"/>
        </w:rPr>
        <w:t>Перелік послуг, зазначено в цьому технічному завданні. Запропоновані учасником характеристики даної послуги мають бути не гірші, ніж вказані в зазначеній  інформації про необхідні технічні та якісні характеристики предмета закупівлі.</w:t>
      </w:r>
    </w:p>
    <w:p w14:paraId="433A0A46" w14:textId="77777777" w:rsidR="00D125AC" w:rsidRPr="00D125AC" w:rsidRDefault="00D125AC" w:rsidP="00D125AC">
      <w:pP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/>
          <w:i/>
          <w:color w:val="000000"/>
          <w:position w:val="-1"/>
          <w:sz w:val="24"/>
          <w:szCs w:val="24"/>
        </w:rPr>
      </w:pPr>
      <w:r w:rsidRPr="00D125AC">
        <w:rPr>
          <w:rFonts w:ascii="Times New Roman" w:eastAsia="Times New Roman" w:hAnsi="Times New Roman"/>
          <w:b/>
          <w:iCs/>
          <w:color w:val="000000"/>
          <w:position w:val="-1"/>
          <w:sz w:val="24"/>
          <w:szCs w:val="24"/>
          <w:lang w:eastAsia="en-US"/>
        </w:rPr>
        <w:t xml:space="preserve">                                                                                                       </w:t>
      </w:r>
      <w:r w:rsidRPr="00D125AC">
        <w:rPr>
          <w:rFonts w:ascii="Times New Roman" w:eastAsia="Times New Roman" w:hAnsi="Times New Roman"/>
          <w:b/>
          <w:iCs/>
          <w:color w:val="000000"/>
          <w:position w:val="-1"/>
          <w:sz w:val="24"/>
          <w:szCs w:val="24"/>
          <w:u w:val="single"/>
          <w:lang w:eastAsia="en-US"/>
        </w:rPr>
        <w:t xml:space="preserve"> </w:t>
      </w:r>
    </w:p>
    <w:p w14:paraId="24A8F0A7" w14:textId="77777777" w:rsidR="00D125AC" w:rsidRPr="00D125AC" w:rsidRDefault="00D125AC" w:rsidP="00D125AC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Times New Roman" w:hAnsi="Times New Roman"/>
          <w:b/>
          <w:iCs/>
          <w:color w:val="000000"/>
          <w:position w:val="-1"/>
          <w:sz w:val="24"/>
          <w:szCs w:val="24"/>
          <w:lang w:eastAsia="en-US"/>
        </w:rPr>
      </w:pPr>
      <w:r w:rsidRPr="00D125AC">
        <w:rPr>
          <w:rFonts w:ascii="Times New Roman" w:eastAsia="Times New Roman" w:hAnsi="Times New Roman"/>
          <w:b/>
          <w:iCs/>
          <w:color w:val="000000"/>
          <w:position w:val="-1"/>
          <w:sz w:val="24"/>
          <w:szCs w:val="24"/>
          <w:lang w:val="ru-RU" w:eastAsia="en-US"/>
        </w:rPr>
        <w:t xml:space="preserve">72410000-7 – </w:t>
      </w:r>
      <w:proofErr w:type="spellStart"/>
      <w:r w:rsidRPr="00D125AC">
        <w:rPr>
          <w:rFonts w:ascii="Times New Roman" w:eastAsia="Times New Roman" w:hAnsi="Times New Roman"/>
          <w:b/>
          <w:iCs/>
          <w:color w:val="000000"/>
          <w:position w:val="-1"/>
          <w:sz w:val="24"/>
          <w:szCs w:val="24"/>
          <w:lang w:val="ru-RU" w:eastAsia="en-US"/>
        </w:rPr>
        <w:t>Послуги</w:t>
      </w:r>
      <w:proofErr w:type="spellEnd"/>
      <w:r w:rsidRPr="00D125AC">
        <w:rPr>
          <w:rFonts w:ascii="Times New Roman" w:eastAsia="Times New Roman" w:hAnsi="Times New Roman"/>
          <w:b/>
          <w:iCs/>
          <w:color w:val="000000"/>
          <w:position w:val="-1"/>
          <w:sz w:val="24"/>
          <w:szCs w:val="24"/>
          <w:lang w:val="ru-RU" w:eastAsia="en-US"/>
        </w:rPr>
        <w:t xml:space="preserve"> </w:t>
      </w:r>
      <w:proofErr w:type="spellStart"/>
      <w:proofErr w:type="gramStart"/>
      <w:r w:rsidRPr="00D125AC">
        <w:rPr>
          <w:rFonts w:ascii="Times New Roman" w:eastAsia="Times New Roman" w:hAnsi="Times New Roman"/>
          <w:b/>
          <w:iCs/>
          <w:color w:val="000000"/>
          <w:position w:val="-1"/>
          <w:sz w:val="24"/>
          <w:szCs w:val="24"/>
          <w:lang w:val="ru-RU" w:eastAsia="en-US"/>
        </w:rPr>
        <w:t>провайдерів</w:t>
      </w:r>
      <w:proofErr w:type="spellEnd"/>
      <w:r w:rsidRPr="00D125AC">
        <w:rPr>
          <w:rFonts w:ascii="Times New Roman" w:eastAsia="Times New Roman" w:hAnsi="Times New Roman"/>
          <w:b/>
          <w:iCs/>
          <w:color w:val="000000"/>
          <w:position w:val="-1"/>
          <w:sz w:val="24"/>
          <w:szCs w:val="24"/>
          <w:lang w:val="ru-RU" w:eastAsia="en-US"/>
        </w:rPr>
        <w:t xml:space="preserve"> </w:t>
      </w:r>
      <w:r w:rsidRPr="00D125AC">
        <w:rPr>
          <w:rFonts w:ascii="Times New Roman" w:eastAsia="Times New Roman" w:hAnsi="Times New Roman"/>
          <w:b/>
          <w:iCs/>
          <w:color w:val="000000"/>
          <w:position w:val="-1"/>
          <w:sz w:val="24"/>
          <w:szCs w:val="24"/>
          <w:lang w:eastAsia="en-US"/>
        </w:rPr>
        <w:t xml:space="preserve"> </w:t>
      </w:r>
      <w:r w:rsidRPr="00D125AC">
        <w:rPr>
          <w:rFonts w:ascii="Times New Roman" w:eastAsia="Times New Roman" w:hAnsi="Times New Roman"/>
          <w:bCs/>
          <w:iCs/>
          <w:color w:val="000000"/>
          <w:position w:val="-1"/>
          <w:sz w:val="24"/>
          <w:szCs w:val="24"/>
          <w:lang w:eastAsia="en-US"/>
        </w:rPr>
        <w:t>(</w:t>
      </w:r>
      <w:proofErr w:type="gramEnd"/>
      <w:r w:rsidRPr="00D125AC">
        <w:rPr>
          <w:rFonts w:ascii="Times New Roman" w:eastAsia="Times New Roman" w:hAnsi="Times New Roman"/>
          <w:bCs/>
          <w:iCs/>
          <w:color w:val="000000"/>
          <w:position w:val="-1"/>
          <w:sz w:val="24"/>
          <w:szCs w:val="24"/>
          <w:lang w:eastAsia="en-US"/>
        </w:rPr>
        <w:t xml:space="preserve">код </w:t>
      </w:r>
      <w:r w:rsidRPr="00D125AC">
        <w:rPr>
          <w:rFonts w:ascii="Times New Roman" w:eastAsia="Times New Roman" w:hAnsi="Times New Roman"/>
          <w:bCs/>
          <w:iCs/>
          <w:color w:val="000000"/>
          <w:position w:val="-1"/>
          <w:sz w:val="24"/>
          <w:szCs w:val="24"/>
          <w:lang w:val="ru-RU" w:eastAsia="en-US"/>
        </w:rPr>
        <w:t>ДК 021:2015)</w:t>
      </w:r>
      <w:r w:rsidRPr="00D125AC">
        <w:rPr>
          <w:rFonts w:ascii="Times New Roman" w:eastAsia="Times New Roman" w:hAnsi="Times New Roman"/>
          <w:b/>
          <w:iCs/>
          <w:color w:val="000000"/>
          <w:position w:val="-1"/>
          <w:sz w:val="24"/>
          <w:szCs w:val="24"/>
          <w:lang w:val="ru-RU" w:eastAsia="en-US"/>
        </w:rPr>
        <w:t xml:space="preserve"> </w:t>
      </w:r>
    </w:p>
    <w:p w14:paraId="2861A3A0" w14:textId="22895D3C" w:rsidR="00D125AC" w:rsidRPr="00D125AC" w:rsidRDefault="00D125AC" w:rsidP="00D125AC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Times New Roman" w:hAnsi="Times New Roman"/>
          <w:b/>
          <w:iCs/>
          <w:color w:val="000000"/>
          <w:position w:val="-1"/>
          <w:sz w:val="24"/>
          <w:szCs w:val="24"/>
          <w:lang w:eastAsia="en-US"/>
        </w:rPr>
      </w:pPr>
      <w:proofErr w:type="spellStart"/>
      <w:proofErr w:type="gramStart"/>
      <w:r w:rsidRPr="00D125AC">
        <w:rPr>
          <w:rFonts w:ascii="Times New Roman" w:eastAsia="Times New Roman" w:hAnsi="Times New Roman"/>
          <w:b/>
          <w:iCs/>
          <w:color w:val="000000"/>
          <w:position w:val="-1"/>
          <w:sz w:val="24"/>
          <w:szCs w:val="24"/>
          <w:lang w:val="ru-RU" w:eastAsia="en-US"/>
        </w:rPr>
        <w:t>Послуги</w:t>
      </w:r>
      <w:proofErr w:type="spellEnd"/>
      <w:r w:rsidRPr="00D125AC">
        <w:rPr>
          <w:rFonts w:ascii="Times New Roman" w:eastAsia="Times New Roman" w:hAnsi="Times New Roman"/>
          <w:b/>
          <w:iCs/>
          <w:color w:val="000000"/>
          <w:position w:val="-1"/>
          <w:sz w:val="24"/>
          <w:szCs w:val="24"/>
          <w:lang w:val="ru-RU" w:eastAsia="en-US"/>
        </w:rPr>
        <w:t xml:space="preserve"> </w:t>
      </w:r>
      <w:r w:rsidRPr="00D125AC">
        <w:rPr>
          <w:rFonts w:ascii="Times New Roman" w:eastAsia="Times New Roman" w:hAnsi="Times New Roman"/>
          <w:b/>
          <w:iCs/>
          <w:color w:val="000000"/>
          <w:position w:val="-1"/>
          <w:sz w:val="24"/>
          <w:szCs w:val="24"/>
          <w:lang w:eastAsia="en-US"/>
        </w:rPr>
        <w:t xml:space="preserve"> з</w:t>
      </w:r>
      <w:proofErr w:type="gramEnd"/>
      <w:r w:rsidRPr="00D125AC">
        <w:rPr>
          <w:rFonts w:ascii="Times New Roman" w:eastAsia="Times New Roman" w:hAnsi="Times New Roman"/>
          <w:b/>
          <w:iCs/>
          <w:color w:val="000000"/>
          <w:position w:val="-1"/>
          <w:sz w:val="24"/>
          <w:szCs w:val="24"/>
          <w:lang w:eastAsia="en-US"/>
        </w:rPr>
        <w:t xml:space="preserve"> надання </w:t>
      </w:r>
      <w:r w:rsidRPr="00D125AC">
        <w:rPr>
          <w:rFonts w:ascii="Times New Roman" w:eastAsia="Times New Roman" w:hAnsi="Times New Roman"/>
          <w:b/>
          <w:iCs/>
          <w:color w:val="000000"/>
          <w:position w:val="-1"/>
          <w:sz w:val="24"/>
          <w:szCs w:val="24"/>
          <w:lang w:val="ru-RU" w:eastAsia="en-US"/>
        </w:rPr>
        <w:t xml:space="preserve">доступу до </w:t>
      </w:r>
      <w:proofErr w:type="spellStart"/>
      <w:r w:rsidRPr="00D125AC">
        <w:rPr>
          <w:rFonts w:ascii="Times New Roman" w:eastAsia="Times New Roman" w:hAnsi="Times New Roman"/>
          <w:b/>
          <w:iCs/>
          <w:color w:val="000000"/>
          <w:position w:val="-1"/>
          <w:sz w:val="24"/>
          <w:szCs w:val="24"/>
          <w:lang w:val="ru-RU" w:eastAsia="en-US"/>
        </w:rPr>
        <w:t>мережі</w:t>
      </w:r>
      <w:proofErr w:type="spellEnd"/>
      <w:r w:rsidRPr="00D125AC">
        <w:rPr>
          <w:rFonts w:ascii="Times New Roman" w:eastAsia="Times New Roman" w:hAnsi="Times New Roman"/>
          <w:b/>
          <w:iCs/>
          <w:color w:val="000000"/>
          <w:position w:val="-1"/>
          <w:sz w:val="24"/>
          <w:szCs w:val="24"/>
          <w:lang w:val="ru-RU" w:eastAsia="en-US"/>
        </w:rPr>
        <w:t xml:space="preserve"> </w:t>
      </w:r>
      <w:r w:rsidRPr="00D125AC">
        <w:rPr>
          <w:rFonts w:ascii="Times New Roman" w:eastAsia="Times New Roman" w:hAnsi="Times New Roman"/>
          <w:b/>
          <w:iCs/>
          <w:color w:val="000000"/>
          <w:position w:val="-1"/>
          <w:sz w:val="24"/>
          <w:szCs w:val="24"/>
          <w:lang w:eastAsia="en-US"/>
        </w:rPr>
        <w:t>І</w:t>
      </w:r>
      <w:proofErr w:type="spellStart"/>
      <w:r w:rsidRPr="00D125AC">
        <w:rPr>
          <w:rFonts w:ascii="Times New Roman" w:eastAsia="Times New Roman" w:hAnsi="Times New Roman"/>
          <w:b/>
          <w:iCs/>
          <w:color w:val="000000"/>
          <w:position w:val="-1"/>
          <w:sz w:val="24"/>
          <w:szCs w:val="24"/>
          <w:lang w:val="ru-RU" w:eastAsia="en-US"/>
        </w:rPr>
        <w:t>нтернет</w:t>
      </w:r>
      <w:proofErr w:type="spellEnd"/>
      <w:r w:rsidRPr="00D125AC">
        <w:rPr>
          <w:rFonts w:ascii="Times New Roman" w:eastAsia="Times New Roman" w:hAnsi="Times New Roman"/>
          <w:b/>
          <w:iCs/>
          <w:color w:val="000000"/>
          <w:position w:val="-1"/>
          <w:sz w:val="24"/>
          <w:szCs w:val="24"/>
          <w:lang w:eastAsia="en-US"/>
        </w:rPr>
        <w:t xml:space="preserve">                                                                                         </w:t>
      </w:r>
      <w:r w:rsidRPr="00D125AC">
        <w:rPr>
          <w:rFonts w:ascii="Times New Roman" w:eastAsia="Times New Roman" w:hAnsi="Times New Roman"/>
          <w:bCs/>
          <w:iCs/>
          <w:color w:val="000000"/>
          <w:position w:val="-1"/>
          <w:sz w:val="24"/>
          <w:szCs w:val="24"/>
          <w:lang w:eastAsia="en-US"/>
        </w:rPr>
        <w:t>(</w:t>
      </w:r>
      <w:r w:rsidR="00D55B61">
        <w:rPr>
          <w:rFonts w:ascii="Times New Roman" w:eastAsia="Times New Roman" w:hAnsi="Times New Roman"/>
          <w:bCs/>
          <w:iCs/>
          <w:color w:val="000000"/>
          <w:position w:val="-1"/>
          <w:sz w:val="24"/>
          <w:szCs w:val="24"/>
          <w:lang w:eastAsia="en-US"/>
        </w:rPr>
        <w:t>9</w:t>
      </w:r>
      <w:r w:rsidRPr="00D125AC">
        <w:rPr>
          <w:rFonts w:ascii="Times New Roman" w:eastAsia="Times New Roman" w:hAnsi="Times New Roman"/>
          <w:bCs/>
          <w:iCs/>
          <w:color w:val="000000"/>
          <w:position w:val="-1"/>
          <w:sz w:val="24"/>
          <w:szCs w:val="24"/>
          <w:lang w:eastAsia="en-US"/>
        </w:rPr>
        <w:t xml:space="preserve"> послуг)</w:t>
      </w:r>
    </w:p>
    <w:p w14:paraId="6BE2BEE5" w14:textId="77777777" w:rsidR="00D55B61" w:rsidRPr="00D24CAF" w:rsidRDefault="00D125AC" w:rsidP="00D55B61">
      <w:pPr>
        <w:pBdr>
          <w:between w:val="nil"/>
        </w:pBdr>
        <w:ind w:hanging="2"/>
        <w:jc w:val="center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D125AC">
        <w:rPr>
          <w:rFonts w:ascii="Times New Roman" w:eastAsia="Times New Roman" w:hAnsi="Times New Roman"/>
          <w:b/>
          <w:i/>
          <w:color w:val="000000"/>
          <w:position w:val="-1"/>
          <w:sz w:val="24"/>
          <w:szCs w:val="24"/>
          <w:highlight w:val="white"/>
          <w:lang w:val="ru-RU" w:eastAsia="en-US"/>
        </w:rPr>
        <w:t xml:space="preserve"> </w:t>
      </w:r>
      <w:r w:rsidR="00D55B61">
        <w:rPr>
          <w:rFonts w:ascii="Times New Roman" w:eastAsia="Times New Roman" w:hAnsi="Times New Roman"/>
          <w:b/>
          <w:i/>
          <w:color w:val="000000"/>
          <w:sz w:val="24"/>
          <w:szCs w:val="24"/>
          <w:highlight w:val="white"/>
        </w:rPr>
        <w:t xml:space="preserve"> </w:t>
      </w:r>
      <w:bookmarkStart w:id="3" w:name="_Hlk186319063"/>
      <w:r w:rsidR="00D55B61" w:rsidRPr="00D24CAF">
        <w:rPr>
          <w:rFonts w:ascii="Times New Roman" w:eastAsia="Times New Roman" w:hAnsi="Times New Roman"/>
          <w:i/>
          <w:color w:val="000000"/>
          <w:sz w:val="24"/>
          <w:szCs w:val="24"/>
        </w:rPr>
        <w:t>(Для забезпечення адміністративних приміщень громади доступом до мережі Інтернет)</w:t>
      </w:r>
    </w:p>
    <w:bookmarkEnd w:id="3"/>
    <w:p w14:paraId="74C23CCB" w14:textId="77777777" w:rsidR="00D55B61" w:rsidRPr="00D24CAF" w:rsidRDefault="00D55B61" w:rsidP="00D55B61">
      <w:pPr>
        <w:pBdr>
          <w:between w:val="nil"/>
        </w:pBdr>
        <w:spacing w:after="0" w:line="240" w:lineRule="auto"/>
        <w:ind w:hanging="2"/>
        <w:jc w:val="center"/>
        <w:rPr>
          <w:rFonts w:ascii="Times New Roman" w:eastAsia="Times New Roman" w:hAnsi="Times New Roman"/>
          <w:i/>
          <w:color w:val="000000"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572"/>
        <w:gridCol w:w="1701"/>
        <w:gridCol w:w="1985"/>
        <w:gridCol w:w="1955"/>
      </w:tblGrid>
      <w:tr w:rsidR="00D55B61" w:rsidRPr="00D24CAF" w14:paraId="7802FAE5" w14:textId="77777777" w:rsidTr="00F15EE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31D46" w14:textId="77777777" w:rsidR="00D55B61" w:rsidRPr="00D24CAF" w:rsidRDefault="00D55B61" w:rsidP="00F15EE6">
            <w:pPr>
              <w:pBdr>
                <w:between w:val="nil"/>
              </w:pBdr>
              <w:spacing w:before="240" w:after="0" w:line="240" w:lineRule="auto"/>
              <w:ind w:hanging="2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highlight w:val="white"/>
              </w:rPr>
            </w:pPr>
            <w:r w:rsidRPr="00D24CAF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highlight w:val="white"/>
              </w:rPr>
              <w:t>№</w:t>
            </w:r>
          </w:p>
          <w:p w14:paraId="3EA6E511" w14:textId="77777777" w:rsidR="00D55B61" w:rsidRPr="00D24CAF" w:rsidRDefault="00D55B61" w:rsidP="00F15EE6">
            <w:pPr>
              <w:pBdr>
                <w:between w:val="nil"/>
              </w:pBdr>
              <w:spacing w:before="240" w:after="0" w:line="240" w:lineRule="auto"/>
              <w:ind w:hanging="2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highlight w:val="white"/>
              </w:rPr>
            </w:pPr>
            <w:r w:rsidRPr="00D24CAF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highlight w:val="white"/>
              </w:rPr>
              <w:t>з/п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E8077" w14:textId="77777777" w:rsidR="00D55B61" w:rsidRPr="00D24CAF" w:rsidRDefault="00D55B61" w:rsidP="00F15EE6">
            <w:pPr>
              <w:pBdr>
                <w:between w:val="nil"/>
              </w:pBdr>
              <w:spacing w:before="240"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highlight w:val="white"/>
              </w:rPr>
            </w:pPr>
            <w:r w:rsidRPr="00D24CAF">
              <w:rPr>
                <w:rFonts w:ascii="Times New Roman" w:eastAsia="Arial" w:hAnsi="Times New Roman" w:cs="Arial"/>
                <w:sz w:val="24"/>
                <w:szCs w:val="24"/>
              </w:rPr>
              <w:t>Адреса надання послуги</w:t>
            </w:r>
            <w:r w:rsidRPr="00D24CAF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highlight w:val="white"/>
              </w:rPr>
              <w:t xml:space="preserve">   </w:t>
            </w:r>
            <w:r w:rsidRPr="00D24CAF">
              <w:rPr>
                <w:rFonts w:ascii="Times New Roman" w:eastAsia="Arial" w:hAnsi="Times New Roman" w:cs="Arial"/>
                <w:sz w:val="24"/>
                <w:szCs w:val="24"/>
              </w:rPr>
              <w:t>(Чернігівська область,                     Новгород-Сіверський район)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30D0D" w14:textId="77777777" w:rsidR="00D55B61" w:rsidRPr="00D24CAF" w:rsidRDefault="00D55B61" w:rsidP="00F15EE6">
            <w:pPr>
              <w:pBdr>
                <w:between w:val="nil"/>
              </w:pBdr>
              <w:spacing w:before="240" w:after="0" w:line="240" w:lineRule="auto"/>
              <w:ind w:hanging="2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highlight w:val="white"/>
              </w:rPr>
            </w:pPr>
            <w:r w:rsidRPr="00D24CAF">
              <w:rPr>
                <w:rFonts w:ascii="Times New Roman" w:eastAsia="Arial" w:hAnsi="Times New Roman" w:cs="Arial"/>
                <w:sz w:val="20"/>
                <w:szCs w:val="20"/>
              </w:rPr>
              <w:t>Наявність статичної ІР адреси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891EC" w14:textId="77777777" w:rsidR="00D55B61" w:rsidRPr="00D24CAF" w:rsidRDefault="00D55B61" w:rsidP="00F15EE6">
            <w:pPr>
              <w:pBdr>
                <w:between w:val="nil"/>
              </w:pBdr>
              <w:spacing w:before="240" w:after="0" w:line="240" w:lineRule="auto"/>
              <w:ind w:hanging="2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highlight w:val="white"/>
              </w:rPr>
            </w:pPr>
            <w:r w:rsidRPr="00D24CAF">
              <w:rPr>
                <w:rFonts w:ascii="Times New Roman" w:eastAsia="Arial" w:hAnsi="Times New Roman" w:cs="Arial"/>
                <w:sz w:val="20"/>
                <w:szCs w:val="20"/>
              </w:rPr>
              <w:t xml:space="preserve">Смуга пропуску сигналу, Мбіт/с </w:t>
            </w:r>
            <w:r w:rsidRPr="00D24CAF">
              <w:rPr>
                <w:rFonts w:ascii="Times New Roman" w:eastAsia="Arial" w:hAnsi="Times New Roman" w:cs="Arial"/>
                <w:sz w:val="20"/>
                <w:szCs w:val="20"/>
              </w:rPr>
              <w:br/>
              <w:t>(не менше)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301A6" w14:textId="77777777" w:rsidR="00D55B61" w:rsidRPr="00D24CAF" w:rsidRDefault="00D55B61" w:rsidP="00F15EE6">
            <w:pPr>
              <w:pBdr>
                <w:between w:val="nil"/>
              </w:pBdr>
              <w:spacing w:before="240" w:after="0" w:line="240" w:lineRule="auto"/>
              <w:ind w:hanging="2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highlight w:val="white"/>
              </w:rPr>
            </w:pPr>
            <w:r w:rsidRPr="00D24CAF">
              <w:rPr>
                <w:rFonts w:ascii="Times New Roman" w:eastAsia="Arial" w:hAnsi="Times New Roman" w:cs="Arial"/>
                <w:sz w:val="20"/>
                <w:szCs w:val="20"/>
              </w:rPr>
              <w:t xml:space="preserve">Період надання послуг </w:t>
            </w:r>
            <w:r w:rsidRPr="00D24CAF">
              <w:rPr>
                <w:rFonts w:ascii="Times New Roman" w:eastAsia="Arial" w:hAnsi="Times New Roman" w:cs="Arial"/>
                <w:sz w:val="20"/>
                <w:szCs w:val="20"/>
              </w:rPr>
              <w:br/>
              <w:t>(кількість місяців)</w:t>
            </w:r>
          </w:p>
        </w:tc>
      </w:tr>
      <w:tr w:rsidR="00D55B61" w:rsidRPr="00D24CAF" w14:paraId="2E393826" w14:textId="77777777" w:rsidTr="00F15EE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008DF" w14:textId="77777777" w:rsidR="00D55B61" w:rsidRPr="00D24CAF" w:rsidRDefault="00D55B61" w:rsidP="00F15EE6">
            <w:pPr>
              <w:pBdr>
                <w:between w:val="nil"/>
              </w:pBdr>
              <w:spacing w:before="240" w:after="0" w:line="240" w:lineRule="auto"/>
              <w:ind w:hanging="2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highlight w:val="white"/>
              </w:rPr>
            </w:pPr>
            <w:r w:rsidRPr="00D24CAF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11938" w14:textId="77777777" w:rsidR="00D55B61" w:rsidRPr="00D24CAF" w:rsidRDefault="00D55B61" w:rsidP="00F15EE6">
            <w:pPr>
              <w:pBdr>
                <w:between w:val="nil"/>
              </w:pBdr>
              <w:spacing w:before="240" w:after="0" w:line="240" w:lineRule="auto"/>
              <w:rPr>
                <w:rFonts w:ascii="Times New Roman" w:eastAsia="Arial" w:hAnsi="Times New Roman" w:cs="Arial"/>
                <w:sz w:val="24"/>
                <w:szCs w:val="24"/>
              </w:rPr>
            </w:pPr>
            <w:r w:rsidRPr="00D24CAF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highlight w:val="white"/>
              </w:rPr>
              <w:t xml:space="preserve">м. Новгород-Сіверський,       вул. Захисників України, </w:t>
            </w: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highlight w:val="white"/>
              </w:rPr>
              <w:t xml:space="preserve">буд. </w:t>
            </w:r>
            <w:r w:rsidRPr="00D24CAF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15AC1" w14:textId="77777777" w:rsidR="00D55B61" w:rsidRPr="00D24CAF" w:rsidRDefault="00D55B61" w:rsidP="00F15EE6">
            <w:pPr>
              <w:pBdr>
                <w:between w:val="nil"/>
              </w:pBdr>
              <w:spacing w:before="240" w:after="0" w:line="240" w:lineRule="auto"/>
              <w:ind w:hanging="2"/>
              <w:jc w:val="center"/>
              <w:rPr>
                <w:rFonts w:ascii="Times New Roman" w:eastAsia="Arial" w:hAnsi="Times New Roman" w:cs="Arial"/>
                <w:iCs/>
                <w:sz w:val="20"/>
                <w:szCs w:val="20"/>
              </w:rPr>
            </w:pPr>
            <w:r w:rsidRPr="00D24CAF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highlight w:val="white"/>
              </w:rPr>
              <w:t>ТАК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356AE" w14:textId="77777777" w:rsidR="00D55B61" w:rsidRPr="00D24CAF" w:rsidRDefault="00D55B61" w:rsidP="00F15EE6">
            <w:pPr>
              <w:pBdr>
                <w:between w:val="nil"/>
              </w:pBdr>
              <w:spacing w:before="240" w:after="0" w:line="240" w:lineRule="auto"/>
              <w:ind w:hanging="2"/>
              <w:jc w:val="center"/>
              <w:rPr>
                <w:rFonts w:ascii="Times New Roman" w:eastAsia="Arial" w:hAnsi="Times New Roman" w:cs="Arial"/>
                <w:iCs/>
                <w:sz w:val="24"/>
                <w:szCs w:val="24"/>
              </w:rPr>
            </w:pPr>
            <w:r w:rsidRPr="00D24CAF">
              <w:rPr>
                <w:rFonts w:ascii="Times New Roman" w:eastAsia="Arial" w:hAnsi="Times New Roman" w:cs="Arial"/>
                <w:iCs/>
                <w:sz w:val="24"/>
                <w:szCs w:val="24"/>
              </w:rPr>
              <w:t>100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156BC" w14:textId="77777777" w:rsidR="00D55B61" w:rsidRPr="00D24CAF" w:rsidRDefault="00D55B61" w:rsidP="00F15EE6">
            <w:pPr>
              <w:pBdr>
                <w:between w:val="nil"/>
              </w:pBdr>
              <w:spacing w:before="240" w:after="0" w:line="240" w:lineRule="auto"/>
              <w:ind w:hanging="2"/>
              <w:jc w:val="center"/>
              <w:rPr>
                <w:rFonts w:ascii="Times New Roman" w:eastAsia="Arial" w:hAnsi="Times New Roman" w:cs="Arial"/>
                <w:iCs/>
                <w:sz w:val="24"/>
                <w:szCs w:val="24"/>
              </w:rPr>
            </w:pPr>
            <w:r w:rsidRPr="00D24CAF">
              <w:rPr>
                <w:rFonts w:ascii="Times New Roman" w:eastAsia="Arial" w:hAnsi="Times New Roman" w:cs="Arial"/>
                <w:iCs/>
                <w:sz w:val="24"/>
                <w:szCs w:val="24"/>
              </w:rPr>
              <w:t>12</w:t>
            </w:r>
          </w:p>
        </w:tc>
      </w:tr>
      <w:tr w:rsidR="00D55B61" w:rsidRPr="00D24CAF" w14:paraId="15B5D32B" w14:textId="77777777" w:rsidTr="00F15EE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BD914" w14:textId="77777777" w:rsidR="00D55B61" w:rsidRPr="00D24CAF" w:rsidRDefault="00D55B61" w:rsidP="00F15EE6">
            <w:pPr>
              <w:pBdr>
                <w:between w:val="nil"/>
              </w:pBdr>
              <w:spacing w:before="240"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highlight w:val="white"/>
              </w:rPr>
            </w:pPr>
            <w:r w:rsidRPr="00D24CAF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3B4DA" w14:textId="77777777" w:rsidR="00D55B61" w:rsidRPr="00D24CAF" w:rsidRDefault="00D55B61" w:rsidP="00F15EE6">
            <w:pPr>
              <w:pBdr>
                <w:between w:val="nil"/>
              </w:pBdr>
              <w:spacing w:before="240" w:after="0" w:line="240" w:lineRule="auto"/>
              <w:ind w:hanging="2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highlight w:val="white"/>
              </w:rPr>
            </w:pPr>
            <w:r w:rsidRPr="00D24CAF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highlight w:val="white"/>
              </w:rPr>
              <w:t xml:space="preserve">м. Новгород-Сіверський,       вул. Захисників України, </w:t>
            </w: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highlight w:val="white"/>
              </w:rPr>
              <w:t xml:space="preserve">буд. </w:t>
            </w:r>
            <w:r w:rsidRPr="00D24CAF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DC7D8" w14:textId="77777777" w:rsidR="00D55B61" w:rsidRPr="00D24CAF" w:rsidRDefault="00D55B61" w:rsidP="00F15EE6">
            <w:pPr>
              <w:pBdr>
                <w:between w:val="nil"/>
              </w:pBdr>
              <w:spacing w:before="240" w:after="0" w:line="240" w:lineRule="auto"/>
              <w:ind w:hanging="2"/>
              <w:jc w:val="center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highlight w:val="white"/>
              </w:rPr>
            </w:pPr>
            <w:r w:rsidRPr="00D24CAF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highlight w:val="white"/>
              </w:rPr>
              <w:t>ТАК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8693C" w14:textId="77777777" w:rsidR="00D55B61" w:rsidRPr="00D24CAF" w:rsidRDefault="00D55B61" w:rsidP="00F15EE6">
            <w:pPr>
              <w:pBdr>
                <w:between w:val="nil"/>
              </w:pBdr>
              <w:spacing w:before="240" w:after="0" w:line="240" w:lineRule="auto"/>
              <w:ind w:hanging="2"/>
              <w:jc w:val="center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highlight w:val="white"/>
              </w:rPr>
            </w:pPr>
            <w:r w:rsidRPr="00D24CAF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highlight w:val="white"/>
              </w:rPr>
              <w:t>50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9F7D8" w14:textId="77777777" w:rsidR="00D55B61" w:rsidRPr="00D24CAF" w:rsidRDefault="00D55B61" w:rsidP="00F15EE6">
            <w:pPr>
              <w:pBdr>
                <w:between w:val="nil"/>
              </w:pBdr>
              <w:spacing w:before="240" w:after="0" w:line="240" w:lineRule="auto"/>
              <w:ind w:hanging="2"/>
              <w:jc w:val="center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highlight w:val="white"/>
              </w:rPr>
            </w:pPr>
            <w:r w:rsidRPr="00D24CAF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highlight w:val="white"/>
              </w:rPr>
              <w:t>12</w:t>
            </w:r>
          </w:p>
        </w:tc>
      </w:tr>
      <w:tr w:rsidR="00D55B61" w:rsidRPr="00D24CAF" w14:paraId="28D362BE" w14:textId="77777777" w:rsidTr="00F15EE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2C6D9" w14:textId="77777777" w:rsidR="00D55B61" w:rsidRPr="00D24CAF" w:rsidRDefault="00D55B61" w:rsidP="00F15EE6">
            <w:pPr>
              <w:pBdr>
                <w:between w:val="nil"/>
              </w:pBdr>
              <w:spacing w:before="240" w:after="0" w:line="240" w:lineRule="auto"/>
              <w:ind w:hanging="2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highlight w:val="white"/>
              </w:rPr>
            </w:pPr>
            <w:r w:rsidRPr="00D24CAF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highlight w:val="white"/>
              </w:rPr>
              <w:t>3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375CE" w14:textId="77777777" w:rsidR="00D55B61" w:rsidRPr="00D24CAF" w:rsidRDefault="00D55B61" w:rsidP="00F15EE6">
            <w:pPr>
              <w:pBdr>
                <w:between w:val="nil"/>
              </w:pBdr>
              <w:spacing w:before="240" w:after="0" w:line="240" w:lineRule="auto"/>
              <w:ind w:hanging="2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highlight w:val="white"/>
              </w:rPr>
            </w:pPr>
            <w:r w:rsidRPr="00D24CAF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highlight w:val="white"/>
              </w:rPr>
              <w:t xml:space="preserve">м. Новгород-Сіверський,       вул. Захисників України, </w:t>
            </w: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highlight w:val="white"/>
              </w:rPr>
              <w:t xml:space="preserve">буд. </w:t>
            </w:r>
            <w:r w:rsidRPr="00D24CAF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B4D29" w14:textId="77777777" w:rsidR="00D55B61" w:rsidRPr="00D24CAF" w:rsidRDefault="00D55B61" w:rsidP="00F15EE6">
            <w:pPr>
              <w:pBdr>
                <w:between w:val="nil"/>
              </w:pBdr>
              <w:spacing w:before="240" w:after="0" w:line="240" w:lineRule="auto"/>
              <w:ind w:hanging="2"/>
              <w:jc w:val="center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highlight w:val="white"/>
              </w:rPr>
            </w:pPr>
            <w:r w:rsidRPr="00D24CAF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highlight w:val="white"/>
              </w:rPr>
              <w:t>ТАК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BD1F8" w14:textId="77777777" w:rsidR="00D55B61" w:rsidRPr="00D24CAF" w:rsidRDefault="00D55B61" w:rsidP="00F15EE6">
            <w:pPr>
              <w:pBdr>
                <w:between w:val="nil"/>
              </w:pBdr>
              <w:spacing w:before="240" w:after="0" w:line="240" w:lineRule="auto"/>
              <w:ind w:hanging="2"/>
              <w:jc w:val="center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highlight w:val="white"/>
              </w:rPr>
            </w:pPr>
            <w:r w:rsidRPr="00D24CAF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2FA26" w14:textId="77777777" w:rsidR="00D55B61" w:rsidRPr="00D24CAF" w:rsidRDefault="00D55B61" w:rsidP="00F15EE6">
            <w:pPr>
              <w:pBdr>
                <w:between w:val="nil"/>
              </w:pBdr>
              <w:spacing w:before="240" w:after="0" w:line="240" w:lineRule="auto"/>
              <w:ind w:hanging="2"/>
              <w:jc w:val="center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highlight w:val="white"/>
              </w:rPr>
            </w:pPr>
            <w:r w:rsidRPr="00D24CAF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highlight w:val="white"/>
              </w:rPr>
              <w:t>12</w:t>
            </w:r>
          </w:p>
        </w:tc>
      </w:tr>
      <w:tr w:rsidR="00D55B61" w:rsidRPr="00D24CAF" w14:paraId="38C947DD" w14:textId="77777777" w:rsidTr="00F15EE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FCBD2" w14:textId="77777777" w:rsidR="00D55B61" w:rsidRPr="00D24CAF" w:rsidRDefault="00D55B61" w:rsidP="00F15EE6">
            <w:pPr>
              <w:pBdr>
                <w:between w:val="nil"/>
              </w:pBdr>
              <w:spacing w:before="240" w:after="0" w:line="240" w:lineRule="auto"/>
              <w:ind w:hanging="2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highlight w:val="white"/>
              </w:rPr>
            </w:pPr>
            <w:r w:rsidRPr="00D24CAF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highlight w:val="white"/>
              </w:rPr>
              <w:t>4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B04FD" w14:textId="77777777" w:rsidR="00D55B61" w:rsidRPr="00D24CAF" w:rsidRDefault="00D55B61" w:rsidP="00F15EE6">
            <w:pPr>
              <w:pBdr>
                <w:between w:val="nil"/>
              </w:pBdr>
              <w:spacing w:before="240" w:after="0" w:line="240" w:lineRule="auto"/>
              <w:ind w:hanging="2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highlight w:val="white"/>
              </w:rPr>
            </w:pPr>
            <w:r w:rsidRPr="00D24CAF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highlight w:val="white"/>
              </w:rPr>
              <w:t xml:space="preserve">м. Новгород-Сіверський,       вул. Захисників України, </w:t>
            </w: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highlight w:val="white"/>
              </w:rPr>
              <w:t xml:space="preserve">буд. </w:t>
            </w:r>
            <w:r w:rsidRPr="00D24CAF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B459D" w14:textId="77777777" w:rsidR="00D55B61" w:rsidRPr="00D24CAF" w:rsidRDefault="00D55B61" w:rsidP="00F15EE6">
            <w:pPr>
              <w:pBdr>
                <w:between w:val="nil"/>
              </w:pBdr>
              <w:spacing w:before="240" w:after="0" w:line="240" w:lineRule="auto"/>
              <w:ind w:hanging="2"/>
              <w:jc w:val="center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highlight w:val="white"/>
              </w:rPr>
            </w:pPr>
            <w:r w:rsidRPr="00D24CAF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highlight w:val="white"/>
              </w:rPr>
              <w:t>ТАК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A5A7F" w14:textId="77777777" w:rsidR="00D55B61" w:rsidRPr="00D24CAF" w:rsidRDefault="00D55B61" w:rsidP="00F15EE6">
            <w:pPr>
              <w:pBdr>
                <w:between w:val="nil"/>
              </w:pBdr>
              <w:spacing w:before="240" w:after="0" w:line="240" w:lineRule="auto"/>
              <w:ind w:hanging="2"/>
              <w:jc w:val="center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highlight w:val="white"/>
              </w:rPr>
            </w:pPr>
            <w:r w:rsidRPr="00D24CAF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highlight w:val="white"/>
              </w:rPr>
              <w:t>20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E9866" w14:textId="77777777" w:rsidR="00D55B61" w:rsidRPr="00D24CAF" w:rsidRDefault="00D55B61" w:rsidP="00F15EE6">
            <w:pPr>
              <w:pBdr>
                <w:between w:val="nil"/>
              </w:pBdr>
              <w:spacing w:before="240" w:after="0" w:line="240" w:lineRule="auto"/>
              <w:ind w:hanging="2"/>
              <w:jc w:val="center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highlight w:val="white"/>
              </w:rPr>
            </w:pPr>
            <w:r w:rsidRPr="00D24CAF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highlight w:val="white"/>
              </w:rPr>
              <w:t>12</w:t>
            </w:r>
          </w:p>
        </w:tc>
      </w:tr>
      <w:tr w:rsidR="00D55B61" w:rsidRPr="00D24CAF" w14:paraId="44462528" w14:textId="77777777" w:rsidTr="00F15EE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B5B7" w14:textId="77777777" w:rsidR="00D55B61" w:rsidRPr="00D24CAF" w:rsidRDefault="00D55B61" w:rsidP="00F15EE6">
            <w:pPr>
              <w:pBdr>
                <w:between w:val="nil"/>
              </w:pBdr>
              <w:spacing w:before="240" w:after="0" w:line="240" w:lineRule="auto"/>
              <w:ind w:hanging="2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highlight w:val="white"/>
              </w:rPr>
            </w:pPr>
            <w:r w:rsidRPr="00D24CAF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highlight w:val="white"/>
              </w:rPr>
              <w:t>5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5EB71" w14:textId="77777777" w:rsidR="00D55B61" w:rsidRPr="00D24CAF" w:rsidRDefault="00D55B61" w:rsidP="00F15EE6">
            <w:pPr>
              <w:pBdr>
                <w:between w:val="nil"/>
              </w:pBdr>
              <w:spacing w:before="240" w:after="0" w:line="240" w:lineRule="auto"/>
              <w:ind w:hanging="2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highlight w:val="white"/>
              </w:rPr>
            </w:pPr>
            <w:r w:rsidRPr="00D24CAF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highlight w:val="white"/>
              </w:rPr>
              <w:t xml:space="preserve">м. Новгород-Сіверський,       вул. Захисників України, </w:t>
            </w: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highlight w:val="white"/>
              </w:rPr>
              <w:t xml:space="preserve">буд. </w:t>
            </w:r>
            <w:r w:rsidRPr="00D24CAF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65693" w14:textId="77777777" w:rsidR="00D55B61" w:rsidRPr="00D24CAF" w:rsidRDefault="00D55B61" w:rsidP="00F15EE6">
            <w:pPr>
              <w:pBdr>
                <w:between w:val="nil"/>
              </w:pBdr>
              <w:spacing w:before="240" w:after="0" w:line="240" w:lineRule="auto"/>
              <w:ind w:hanging="2"/>
              <w:jc w:val="center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highlight w:val="white"/>
              </w:rPr>
            </w:pPr>
            <w:r w:rsidRPr="00D24CAF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highlight w:val="white"/>
              </w:rPr>
              <w:t>НІ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3F715" w14:textId="77777777" w:rsidR="00D55B61" w:rsidRPr="00D24CAF" w:rsidRDefault="00D55B61" w:rsidP="00F15EE6">
            <w:pPr>
              <w:pBdr>
                <w:between w:val="nil"/>
              </w:pBdr>
              <w:spacing w:before="240" w:after="0" w:line="240" w:lineRule="auto"/>
              <w:ind w:hanging="2"/>
              <w:jc w:val="center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highlight w:val="white"/>
              </w:rPr>
            </w:pPr>
            <w:r w:rsidRPr="00D24CAF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highlight w:val="white"/>
              </w:rPr>
              <w:t>20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AA483" w14:textId="77777777" w:rsidR="00D55B61" w:rsidRPr="00D24CAF" w:rsidRDefault="00D55B61" w:rsidP="00F15EE6">
            <w:pPr>
              <w:pBdr>
                <w:between w:val="nil"/>
              </w:pBdr>
              <w:spacing w:before="240" w:after="0" w:line="240" w:lineRule="auto"/>
              <w:ind w:hanging="2"/>
              <w:jc w:val="center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highlight w:val="white"/>
              </w:rPr>
            </w:pPr>
            <w:r w:rsidRPr="00D24CAF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highlight w:val="white"/>
              </w:rPr>
              <w:t>12</w:t>
            </w:r>
          </w:p>
        </w:tc>
      </w:tr>
      <w:tr w:rsidR="00D55B61" w:rsidRPr="00D24CAF" w14:paraId="5CDB96C7" w14:textId="77777777" w:rsidTr="00F15EE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C5B21" w14:textId="77777777" w:rsidR="00D55B61" w:rsidRPr="00D24CAF" w:rsidRDefault="00D55B61" w:rsidP="00F15EE6">
            <w:pPr>
              <w:pBdr>
                <w:between w:val="nil"/>
              </w:pBdr>
              <w:spacing w:before="240" w:after="0" w:line="240" w:lineRule="auto"/>
              <w:ind w:hanging="2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highlight w:val="white"/>
              </w:rPr>
            </w:pPr>
            <w:r w:rsidRPr="00D24CAF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highlight w:val="white"/>
              </w:rPr>
              <w:t>6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0D489" w14:textId="77777777" w:rsidR="00D55B61" w:rsidRPr="00D24CAF" w:rsidRDefault="00D55B61" w:rsidP="00F15EE6">
            <w:pPr>
              <w:pBdr>
                <w:between w:val="nil"/>
              </w:pBdr>
              <w:spacing w:before="240" w:after="0" w:line="240" w:lineRule="auto"/>
              <w:ind w:hanging="2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highlight w:val="white"/>
              </w:rPr>
            </w:pPr>
            <w:r w:rsidRPr="00D24CAF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highlight w:val="white"/>
              </w:rPr>
              <w:t xml:space="preserve">м. Новгород-Сіверський,       вул. Захисників України, </w:t>
            </w: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highlight w:val="white"/>
              </w:rPr>
              <w:t xml:space="preserve">буд. </w:t>
            </w:r>
            <w:r w:rsidRPr="00D24CAF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6538E" w14:textId="77777777" w:rsidR="00D55B61" w:rsidRPr="00D24CAF" w:rsidRDefault="00D55B61" w:rsidP="00F15EE6">
            <w:pPr>
              <w:pBdr>
                <w:between w:val="nil"/>
              </w:pBdr>
              <w:spacing w:before="240" w:after="0" w:line="240" w:lineRule="auto"/>
              <w:ind w:hanging="2"/>
              <w:jc w:val="center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highlight w:val="white"/>
              </w:rPr>
            </w:pPr>
            <w:r w:rsidRPr="00D24CAF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highlight w:val="white"/>
              </w:rPr>
              <w:t>НІ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02284" w14:textId="77777777" w:rsidR="00D55B61" w:rsidRPr="00D24CAF" w:rsidRDefault="00D55B61" w:rsidP="00F15EE6">
            <w:pPr>
              <w:pBdr>
                <w:between w:val="nil"/>
              </w:pBdr>
              <w:spacing w:before="240" w:after="0" w:line="240" w:lineRule="auto"/>
              <w:ind w:hanging="2"/>
              <w:jc w:val="center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highlight w:val="white"/>
              </w:rPr>
            </w:pPr>
            <w:r w:rsidRPr="00D24CAF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highlight w:val="white"/>
              </w:rPr>
              <w:t>20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8D0B5" w14:textId="77777777" w:rsidR="00D55B61" w:rsidRPr="00D24CAF" w:rsidRDefault="00D55B61" w:rsidP="00F15EE6">
            <w:pPr>
              <w:pBdr>
                <w:between w:val="nil"/>
              </w:pBdr>
              <w:spacing w:before="240" w:after="0" w:line="240" w:lineRule="auto"/>
              <w:ind w:hanging="2"/>
              <w:jc w:val="center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highlight w:val="white"/>
              </w:rPr>
            </w:pPr>
            <w:r w:rsidRPr="00D24CAF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highlight w:val="white"/>
              </w:rPr>
              <w:t>12</w:t>
            </w:r>
          </w:p>
        </w:tc>
      </w:tr>
      <w:tr w:rsidR="00D55B61" w:rsidRPr="00D24CAF" w14:paraId="2649F696" w14:textId="77777777" w:rsidTr="00F15EE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44734" w14:textId="77777777" w:rsidR="00D55B61" w:rsidRPr="00D24CAF" w:rsidRDefault="00D55B61" w:rsidP="00F15EE6">
            <w:pPr>
              <w:pBdr>
                <w:between w:val="nil"/>
              </w:pBdr>
              <w:spacing w:before="240" w:after="0" w:line="240" w:lineRule="auto"/>
              <w:ind w:hanging="2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highlight w:val="white"/>
              </w:rPr>
            </w:pPr>
            <w:r w:rsidRPr="00D24CAF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highlight w:val="white"/>
              </w:rPr>
              <w:t>7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C79D8" w14:textId="77777777" w:rsidR="00D55B61" w:rsidRPr="00D24CAF" w:rsidRDefault="00D55B61" w:rsidP="00F15EE6">
            <w:pPr>
              <w:pBdr>
                <w:between w:val="nil"/>
              </w:pBdr>
              <w:spacing w:before="240" w:after="0" w:line="240" w:lineRule="auto"/>
              <w:ind w:hanging="2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highlight w:val="white"/>
              </w:rPr>
            </w:pPr>
            <w:r w:rsidRPr="00D24CAF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highlight w:val="white"/>
              </w:rPr>
              <w:t xml:space="preserve">м. Новгород-Сіверський,       вул. Захисників України, </w:t>
            </w: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highlight w:val="white"/>
              </w:rPr>
              <w:t xml:space="preserve">буд. </w:t>
            </w:r>
            <w:r w:rsidRPr="00D24CAF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B394B" w14:textId="77777777" w:rsidR="00D55B61" w:rsidRPr="00D24CAF" w:rsidRDefault="00D55B61" w:rsidP="00F15EE6">
            <w:pPr>
              <w:pBdr>
                <w:between w:val="nil"/>
              </w:pBdr>
              <w:spacing w:before="240" w:after="0" w:line="240" w:lineRule="auto"/>
              <w:ind w:hanging="2"/>
              <w:jc w:val="center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highlight w:val="white"/>
              </w:rPr>
            </w:pPr>
            <w:r w:rsidRPr="00D24CAF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highlight w:val="white"/>
              </w:rPr>
              <w:t>НІ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1ECAF" w14:textId="77777777" w:rsidR="00D55B61" w:rsidRPr="00D24CAF" w:rsidRDefault="00D55B61" w:rsidP="00F15EE6">
            <w:pPr>
              <w:pBdr>
                <w:between w:val="nil"/>
              </w:pBdr>
              <w:spacing w:before="240" w:after="0" w:line="240" w:lineRule="auto"/>
              <w:ind w:hanging="2"/>
              <w:jc w:val="center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highlight w:val="white"/>
              </w:rPr>
            </w:pPr>
            <w:r w:rsidRPr="00D24CAF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highlight w:val="white"/>
              </w:rPr>
              <w:t>20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1A168" w14:textId="77777777" w:rsidR="00D55B61" w:rsidRPr="00D24CAF" w:rsidRDefault="00D55B61" w:rsidP="00F15EE6">
            <w:pPr>
              <w:pBdr>
                <w:between w:val="nil"/>
              </w:pBdr>
              <w:spacing w:before="240" w:after="0" w:line="240" w:lineRule="auto"/>
              <w:ind w:hanging="2"/>
              <w:jc w:val="center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highlight w:val="white"/>
              </w:rPr>
            </w:pPr>
            <w:r w:rsidRPr="00D24CAF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highlight w:val="white"/>
              </w:rPr>
              <w:t>12</w:t>
            </w:r>
          </w:p>
        </w:tc>
      </w:tr>
      <w:tr w:rsidR="00D55B61" w:rsidRPr="00D24CAF" w14:paraId="1447C8B9" w14:textId="77777777" w:rsidTr="00F15EE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5B03B" w14:textId="77777777" w:rsidR="00D55B61" w:rsidRPr="00D24CAF" w:rsidRDefault="00D55B61" w:rsidP="00F15EE6">
            <w:pPr>
              <w:pBdr>
                <w:between w:val="nil"/>
              </w:pBdr>
              <w:spacing w:before="240" w:after="0" w:line="240" w:lineRule="auto"/>
              <w:ind w:hanging="2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highlight w:val="white"/>
              </w:rPr>
            </w:pPr>
            <w:r w:rsidRPr="00D24CAF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highlight w:val="white"/>
              </w:rPr>
              <w:t>8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6BC2B" w14:textId="77777777" w:rsidR="00D55B61" w:rsidRPr="00D24CAF" w:rsidRDefault="00D55B61" w:rsidP="00F15EE6">
            <w:pPr>
              <w:pBdr>
                <w:between w:val="nil"/>
              </w:pBdr>
              <w:spacing w:before="240" w:after="0" w:line="240" w:lineRule="auto"/>
              <w:ind w:hanging="2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highlight w:val="white"/>
              </w:rPr>
            </w:pPr>
            <w:r w:rsidRPr="00D24CAF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highlight w:val="white"/>
              </w:rPr>
              <w:t xml:space="preserve">м. Новгород-Сіверський,       вул. </w:t>
            </w:r>
            <w:r w:rsidRPr="00D24C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Князя Ігоря, буд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.</w:t>
            </w:r>
            <w:r w:rsidRPr="00D24C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32А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DBDD4" w14:textId="77777777" w:rsidR="00D55B61" w:rsidRPr="00D24CAF" w:rsidRDefault="00D55B61" w:rsidP="00F15EE6">
            <w:pPr>
              <w:pBdr>
                <w:between w:val="nil"/>
              </w:pBdr>
              <w:spacing w:before="240" w:after="0" w:line="240" w:lineRule="auto"/>
              <w:ind w:hanging="2"/>
              <w:jc w:val="center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highlight w:val="white"/>
              </w:rPr>
            </w:pPr>
            <w:r w:rsidRPr="00D24CAF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highlight w:val="white"/>
              </w:rPr>
              <w:t>НІ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81953" w14:textId="77777777" w:rsidR="00D55B61" w:rsidRPr="00D24CAF" w:rsidRDefault="00D55B61" w:rsidP="00F15EE6">
            <w:pPr>
              <w:pBdr>
                <w:between w:val="nil"/>
              </w:pBdr>
              <w:spacing w:before="240" w:after="0" w:line="240" w:lineRule="auto"/>
              <w:ind w:hanging="2"/>
              <w:jc w:val="center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highlight w:val="white"/>
              </w:rPr>
            </w:pPr>
            <w:r w:rsidRPr="00D24CAF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highlight w:val="white"/>
              </w:rPr>
              <w:t>20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05E8B" w14:textId="77777777" w:rsidR="00D55B61" w:rsidRPr="00D24CAF" w:rsidRDefault="00D55B61" w:rsidP="00F15EE6">
            <w:pPr>
              <w:pBdr>
                <w:between w:val="nil"/>
              </w:pBdr>
              <w:spacing w:before="240" w:after="0" w:line="240" w:lineRule="auto"/>
              <w:ind w:hanging="2"/>
              <w:jc w:val="center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highlight w:val="white"/>
              </w:rPr>
            </w:pPr>
            <w:r w:rsidRPr="00D24CAF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highlight w:val="white"/>
              </w:rPr>
              <w:t>12</w:t>
            </w:r>
          </w:p>
        </w:tc>
      </w:tr>
      <w:tr w:rsidR="00D55B61" w:rsidRPr="00D24CAF" w14:paraId="567A4CB4" w14:textId="77777777" w:rsidTr="00F15EE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C2CF6" w14:textId="77777777" w:rsidR="00D55B61" w:rsidRPr="00D24CAF" w:rsidRDefault="00D55B61" w:rsidP="00F15EE6">
            <w:pPr>
              <w:pBdr>
                <w:between w:val="nil"/>
              </w:pBdr>
              <w:spacing w:before="240" w:after="0" w:line="240" w:lineRule="auto"/>
              <w:ind w:hanging="2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highlight w:val="white"/>
              </w:rPr>
            </w:pPr>
            <w:r w:rsidRPr="00D24CAF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highlight w:val="white"/>
              </w:rPr>
              <w:t>9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5A559" w14:textId="77777777" w:rsidR="00D55B61" w:rsidRPr="00D24CAF" w:rsidRDefault="00D55B61" w:rsidP="00F15EE6">
            <w:pPr>
              <w:pBdr>
                <w:between w:val="nil"/>
              </w:pBdr>
              <w:spacing w:before="240" w:after="0" w:line="240" w:lineRule="auto"/>
              <w:ind w:hanging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D24C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м. Новгород-Сіверський,                    вул. Князя Ігоря, буд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. </w:t>
            </w:r>
            <w:r w:rsidRPr="00D24C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32А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501D9" w14:textId="77777777" w:rsidR="00D55B61" w:rsidRPr="00D24CAF" w:rsidRDefault="00D55B61" w:rsidP="00F15EE6">
            <w:pPr>
              <w:pBdr>
                <w:between w:val="nil"/>
              </w:pBdr>
              <w:spacing w:before="240" w:after="0" w:line="240" w:lineRule="auto"/>
              <w:ind w:hanging="2"/>
              <w:jc w:val="center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highlight w:val="white"/>
              </w:rPr>
            </w:pPr>
            <w:r w:rsidRPr="00D24CAF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highlight w:val="white"/>
              </w:rPr>
              <w:t>НІ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4DCB7" w14:textId="77777777" w:rsidR="00D55B61" w:rsidRPr="00D24CAF" w:rsidRDefault="00D55B61" w:rsidP="00F15EE6">
            <w:pPr>
              <w:pBdr>
                <w:between w:val="nil"/>
              </w:pBdr>
              <w:spacing w:before="240" w:after="0" w:line="240" w:lineRule="auto"/>
              <w:ind w:hanging="2"/>
              <w:jc w:val="center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highlight w:val="white"/>
              </w:rPr>
            </w:pPr>
            <w:r w:rsidRPr="00D24CAF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highlight w:val="white"/>
              </w:rPr>
              <w:t>20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42E20" w14:textId="77777777" w:rsidR="00D55B61" w:rsidRPr="00D24CAF" w:rsidRDefault="00D55B61" w:rsidP="00F15EE6">
            <w:pPr>
              <w:pBdr>
                <w:between w:val="nil"/>
              </w:pBdr>
              <w:spacing w:before="240" w:after="0" w:line="240" w:lineRule="auto"/>
              <w:ind w:hanging="2"/>
              <w:jc w:val="center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highlight w:val="white"/>
              </w:rPr>
            </w:pPr>
            <w:r w:rsidRPr="00D24CAF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highlight w:val="white"/>
              </w:rPr>
              <w:t>12</w:t>
            </w:r>
          </w:p>
        </w:tc>
      </w:tr>
    </w:tbl>
    <w:p w14:paraId="0000001C" w14:textId="384F1D20" w:rsidR="00181C99" w:rsidRDefault="00181C9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</w:p>
    <w:sectPr w:rsidR="00181C99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C99"/>
    <w:rsid w:val="00165ABA"/>
    <w:rsid w:val="0017235B"/>
    <w:rsid w:val="00181C99"/>
    <w:rsid w:val="00194D74"/>
    <w:rsid w:val="001E698A"/>
    <w:rsid w:val="00232532"/>
    <w:rsid w:val="002618BB"/>
    <w:rsid w:val="002E562A"/>
    <w:rsid w:val="002F60C2"/>
    <w:rsid w:val="0031746C"/>
    <w:rsid w:val="0034667C"/>
    <w:rsid w:val="0047235E"/>
    <w:rsid w:val="0053399F"/>
    <w:rsid w:val="005D20C2"/>
    <w:rsid w:val="00610976"/>
    <w:rsid w:val="00636FAE"/>
    <w:rsid w:val="00792077"/>
    <w:rsid w:val="00796403"/>
    <w:rsid w:val="00850D81"/>
    <w:rsid w:val="00856167"/>
    <w:rsid w:val="008A2C52"/>
    <w:rsid w:val="008D5331"/>
    <w:rsid w:val="008F59C1"/>
    <w:rsid w:val="00A0114B"/>
    <w:rsid w:val="00B867EC"/>
    <w:rsid w:val="00C612F2"/>
    <w:rsid w:val="00C6662D"/>
    <w:rsid w:val="00C80177"/>
    <w:rsid w:val="00C86B10"/>
    <w:rsid w:val="00CA259C"/>
    <w:rsid w:val="00D125AC"/>
    <w:rsid w:val="00D41B07"/>
    <w:rsid w:val="00D55B61"/>
    <w:rsid w:val="00DD3803"/>
    <w:rsid w:val="00DE5A43"/>
    <w:rsid w:val="00E257DA"/>
    <w:rsid w:val="00F3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7D0D4"/>
  <w15:docId w15:val="{F489216F-43FA-4230-AEFD-441E88186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1A09"/>
    <w:rPr>
      <w:rFonts w:cs="Times New Roman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rvts0">
    <w:name w:val="rvts0"/>
    <w:basedOn w:val="a0"/>
    <w:rsid w:val="00171A09"/>
  </w:style>
  <w:style w:type="character" w:styleId="a4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5">
    <w:name w:val="Emphasis"/>
    <w:uiPriority w:val="20"/>
    <w:qFormat/>
    <w:rsid w:val="00171A09"/>
    <w:rPr>
      <w:i/>
      <w:iCs/>
    </w:rPr>
  </w:style>
  <w:style w:type="paragraph" w:customStyle="1" w:styleId="newsdetailcardtext">
    <w:name w:val="newsdetailcard__text"/>
    <w:basedOn w:val="a"/>
    <w:rsid w:val="009262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/>
    </w:rPr>
  </w:style>
  <w:style w:type="paragraph" w:customStyle="1" w:styleId="10">
    <w:name w:val="Обычный1"/>
    <w:rsid w:val="00FC558E"/>
    <w:pPr>
      <w:spacing w:after="0"/>
    </w:pPr>
    <w:rPr>
      <w:rFonts w:ascii="Arial" w:eastAsia="Times New Roman" w:hAnsi="Arial" w:cs="Arial"/>
      <w:color w:val="000000"/>
    </w:r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Normal (Web)"/>
    <w:basedOn w:val="a"/>
    <w:uiPriority w:val="99"/>
    <w:unhideWhenUsed/>
    <w:rsid w:val="006F45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Noqd0ACa0eYhasczckvryR2rzA==">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1166</Words>
  <Characters>6647</Characters>
  <Application>Microsoft Office Word</Application>
  <DocSecurity>0</DocSecurity>
  <Lines>55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userua12</dc:creator>
  <cp:lastModifiedBy>Сектор закупівель</cp:lastModifiedBy>
  <cp:revision>2</cp:revision>
  <dcterms:created xsi:type="dcterms:W3CDTF">2025-12-19T12:28:00Z</dcterms:created>
  <dcterms:modified xsi:type="dcterms:W3CDTF">2025-12-19T12:28:00Z</dcterms:modified>
</cp:coreProperties>
</file>